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69369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Департамент образования Ивановской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Юрьевецкий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Обжерихинская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заседании↵МО учителей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Власова М.П.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Кирьянов А.В.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Кузьмина Е.Л.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2375448)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 xml:space="preserve">Юрьевец </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693694" w:id="5"/>
    <w:p>
      <w:pPr>
        <w:sectPr>
          <w:pgSz w:w="11906" w:h="16383" w:orient="portrait"/>
        </w:sectPr>
      </w:pPr>
    </w:p>
    <w:bookmarkEnd w:id="5"/>
    <w:bookmarkEnd w:id="0"/>
    <w:bookmarkStart w:name="block-1769369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7693696" w:id="8"/>
    <w:p>
      <w:pPr>
        <w:sectPr>
          <w:pgSz w:w="11906" w:h="16383" w:orient="portrait"/>
        </w:sectPr>
      </w:pPr>
    </w:p>
    <w:bookmarkEnd w:id="8"/>
    <w:bookmarkEnd w:id="6"/>
    <w:bookmarkStart w:name="block-1769368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7693689" w:id="10"/>
    <w:p>
      <w:pPr>
        <w:sectPr>
          <w:pgSz w:w="11906" w:h="16383" w:orient="portrait"/>
        </w:sectPr>
      </w:pPr>
    </w:p>
    <w:bookmarkEnd w:id="10"/>
    <w:bookmarkEnd w:id="9"/>
    <w:bookmarkStart w:name="block-17693690"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7693690" w:id="12"/>
    <w:p>
      <w:pPr>
        <w:sectPr>
          <w:pgSz w:w="11906" w:h="16383" w:orient="portrait"/>
        </w:sectPr>
      </w:pPr>
    </w:p>
    <w:bookmarkEnd w:id="12"/>
    <w:bookmarkEnd w:id="11"/>
    <w:bookmarkStart w:name="block-1769369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w:t>
              </w:r>
            </w:hyperlink>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w:t>
              </w:r>
            </w:hyperlink>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w:t>
              </w:r>
            </w:hyperlink>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w:t>
              </w:r>
            </w:hyperlink>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1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2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2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2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3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3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3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3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3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3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3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3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17693691" w:id="14"/>
    <w:p>
      <w:pPr>
        <w:sectPr>
          <w:pgSz w:w="16383" w:h="11906" w:orient="landscape"/>
        </w:sectPr>
      </w:pPr>
    </w:p>
    <w:bookmarkEnd w:id="14"/>
    <w:bookmarkEnd w:id="13"/>
    <w:bookmarkStart w:name="block-17693692"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5" w:type="dxa"/>
            <w:tcBorders/>
            <w:tcMar>
              <w:top w:w="50" w:type="dxa"/>
              <w:left w:w="100" w:type="dxa"/>
            </w:tcMar>
            <w:vAlign w:val="center"/>
          </w:tcPr>
          <w:p>
            <w:pPr>
              <w:spacing w:before="0" w:after="0"/>
              <w:ind w:left="135"/>
              <w:jc w:val="left"/>
            </w:pPr>
          </w:p>
        </w:tc>
      </w:tr>
      <w:tr>
        <w:trPr>
          <w:trHeight w:val="159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5" w:type="dxa"/>
            <w:tcBorders/>
            <w:tcMar>
              <w:top w:w="50" w:type="dxa"/>
              <w:left w:w="100" w:type="dxa"/>
            </w:tcMar>
            <w:vAlign w:val="center"/>
          </w:tcPr>
          <w:p>
            <w:pPr>
              <w:spacing w:before="0" w:after="0"/>
              <w:ind w:left="135"/>
              <w:jc w:val="left"/>
            </w:pPr>
          </w:p>
        </w:tc>
      </w:tr>
      <w:tr>
        <w:trPr>
          <w:trHeight w:val="24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5" w:type="dxa"/>
            <w:tcBorders/>
            <w:tcMar>
              <w:top w:w="50" w:type="dxa"/>
              <w:left w:w="100" w:type="dxa"/>
            </w:tcMar>
            <w:vAlign w:val="center"/>
          </w:tcPr>
          <w:p>
            <w:pPr>
              <w:spacing w:before="0" w:after="0"/>
              <w:ind w:left="135"/>
              <w:jc w:val="left"/>
            </w:pPr>
          </w:p>
        </w:tc>
      </w:tr>
      <w:tr>
        <w:trPr>
          <w:trHeight w:val="26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5" w:type="dxa"/>
            <w:tcBorders/>
            <w:tcMar>
              <w:top w:w="50" w:type="dxa"/>
              <w:left w:w="100" w:type="dxa"/>
            </w:tcMar>
            <w:vAlign w:val="center"/>
          </w:tcPr>
          <w:p>
            <w:pPr>
              <w:spacing w:before="0" w:after="0"/>
              <w:ind w:left="135"/>
              <w:jc w:val="left"/>
            </w:pPr>
          </w:p>
        </w:tc>
      </w:tr>
      <w:tr>
        <w:trPr>
          <w:trHeight w:val="13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5" w:type="dxa"/>
            <w:tcBorders/>
            <w:tcMar>
              <w:top w:w="50" w:type="dxa"/>
              <w:left w:w="100" w:type="dxa"/>
            </w:tcMar>
            <w:vAlign w:val="center"/>
          </w:tcPr>
          <w:p>
            <w:pPr>
              <w:spacing w:before="0" w:after="0"/>
              <w:ind w:left="135"/>
              <w:jc w:val="left"/>
            </w:pPr>
          </w:p>
        </w:tc>
      </w:tr>
      <w:tr>
        <w:trPr>
          <w:trHeight w:val="40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5" w:type="dxa"/>
            <w:tcBorders/>
            <w:tcMar>
              <w:top w:w="50" w:type="dxa"/>
              <w:left w:w="100" w:type="dxa"/>
            </w:tcMar>
            <w:vAlign w:val="center"/>
          </w:tcPr>
          <w:p>
            <w:pPr>
              <w:spacing w:before="0" w:after="0"/>
              <w:ind w:left="135"/>
              <w:jc w:val="left"/>
            </w:pPr>
          </w:p>
        </w:tc>
      </w:tr>
      <w:tr>
        <w:trPr>
          <w:trHeight w:val="15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5" w:type="dxa"/>
            <w:tcBorders/>
            <w:tcMar>
              <w:top w:w="50" w:type="dxa"/>
              <w:left w:w="100" w:type="dxa"/>
            </w:tcMar>
            <w:vAlign w:val="center"/>
          </w:tcPr>
          <w:p>
            <w:pPr>
              <w:spacing w:before="0" w:after="0"/>
              <w:ind w:left="135"/>
              <w:jc w:val="left"/>
            </w:pPr>
          </w:p>
        </w:tc>
      </w:tr>
      <w:tr>
        <w:trPr>
          <w:trHeight w:val="15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5" w:type="dxa"/>
            <w:tcBorders/>
            <w:tcMar>
              <w:top w:w="50" w:type="dxa"/>
              <w:left w:w="100" w:type="dxa"/>
            </w:tcMar>
            <w:vAlign w:val="center"/>
          </w:tcPr>
          <w:p>
            <w:pPr>
              <w:spacing w:before="0" w:after="0"/>
              <w:ind w:left="135"/>
              <w:jc w:val="left"/>
            </w:pPr>
          </w:p>
        </w:tc>
      </w:tr>
      <w:tr>
        <w:trPr>
          <w:trHeight w:val="13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5" w:type="dxa"/>
            <w:tcBorders/>
            <w:tcMar>
              <w:top w:w="50" w:type="dxa"/>
              <w:left w:w="100" w:type="dxa"/>
            </w:tcMar>
            <w:vAlign w:val="center"/>
          </w:tcPr>
          <w:p>
            <w:pPr>
              <w:spacing w:before="0" w:after="0"/>
              <w:ind w:left="135"/>
              <w:jc w:val="left"/>
            </w:pPr>
          </w:p>
        </w:tc>
      </w:tr>
      <w:tr>
        <w:trPr>
          <w:trHeight w:val="21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https://m.edsoo.ru/c4e0896e</w:t>
              </w:r>
            </w:hyperlink>
          </w:p>
        </w:tc>
      </w:tr>
      <w:tr>
        <w:trPr>
          <w:trHeight w:val="22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https://m.edsoo.ru/c4e10ed4</w:t>
              </w:r>
            </w:hyperlink>
          </w:p>
        </w:tc>
      </w:tr>
      <w:tr>
        <w:trPr>
          <w:trHeight w:val="7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https://m.edsoo.ru/c4e0b4de</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https://m.edsoo.ru/c4e0cfc8</w:t>
              </w:r>
            </w:hyperlink>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https://m.edsoo.ru/c4e0974c</w:t>
              </w:r>
            </w:hyperlink>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6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https://m.edsoo.ru/c4e0cc1c</w:t>
              </w:r>
            </w:hyperlink>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https://m.edsoo.ru/c4e17c7a</w:t>
              </w:r>
            </w:hyperlink>
          </w:p>
        </w:tc>
      </w:tr>
      <w:tr>
        <w:trPr>
          <w:trHeight w:val="18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49">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50">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1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https://m.edsoo.ru/c4e2358e</w:t>
              </w:r>
            </w:hyperlink>
          </w:p>
        </w:tc>
      </w:tr>
      <w:tr>
        <w:trPr>
          <w:trHeight w:val="27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92">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93">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693692" w:id="16"/>
    <w:p>
      <w:pPr>
        <w:sectPr>
          <w:pgSz w:w="16383" w:h="11906" w:orient="landscape"/>
        </w:sectPr>
      </w:pPr>
    </w:p>
    <w:bookmarkEnd w:id="16"/>
    <w:bookmarkEnd w:id="15"/>
    <w:bookmarkStart w:name="block-17693695"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18"/>
      <w:r>
        <w:rPr>
          <w:rFonts w:ascii="Times New Roman" w:hAnsi="Times New Roman"/>
          <w:b w:val="false"/>
          <w:i w:val="false"/>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18"/>
      <w:r>
        <w:rPr>
          <w:sz w:val="28"/>
        </w:rPr>
        <w:br/>
      </w:r>
      <w:bookmarkStart w:name="7e61753f-514e-40fe-996f-253694acfacb" w:id="19"/>
      <w:r>
        <w:rPr>
          <w:rFonts w:ascii="Times New Roman" w:hAnsi="Times New Roman"/>
          <w:b w:val="false"/>
          <w:i w:val="false"/>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19"/>
      <w:r>
        <w:rPr>
          <w:sz w:val="28"/>
        </w:rPr>
        <w:br/>
      </w:r>
      <w:bookmarkStart w:name="7e61753f-514e-40fe-996f-253694acfacb" w:id="20"/>
      <w:r>
        <w:rPr>
          <w:rFonts w:ascii="Times New Roman" w:hAnsi="Times New Roman"/>
          <w:b w:val="false"/>
          <w:i w:val="false"/>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20"/>
      <w:r>
        <w:rPr>
          <w:sz w:val="28"/>
        </w:rPr>
        <w:br/>
      </w:r>
      <w:bookmarkStart w:name="7e61753f-514e-40fe-996f-253694acfacb" w:id="21"/>
      <w:r>
        <w:rPr>
          <w:rFonts w:ascii="Times New Roman" w:hAnsi="Times New Roman"/>
          <w:b w:val="false"/>
          <w:i w:val="false"/>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4ccd20f5-4b97-462e-8469-dea56de20829" w:id="22"/>
      <w:r>
        <w:rPr>
          <w:rFonts w:ascii="Times New Roman" w:hAnsi="Times New Roman"/>
          <w:b w:val="false"/>
          <w:i w:val="false"/>
          <w:color w:val="000000"/>
          <w:sz w:val="28"/>
        </w:rPr>
        <w:t>УМК Математика Школа России ( учебник, рабочие тетради)</w:t>
      </w:r>
      <w:bookmarkEnd w:id="22"/>
      <w:r>
        <w:rPr>
          <w:sz w:val="28"/>
        </w:rPr>
        <w:br/>
      </w:r>
      <w:bookmarkStart w:name="4ccd20f5-4b97-462e-8469-dea56de20829" w:id="23"/>
      <w:r>
        <w:rPr>
          <w:rFonts w:ascii="Times New Roman" w:hAnsi="Times New Roman"/>
          <w:b w:val="false"/>
          <w:i w:val="false"/>
          <w:color w:val="000000"/>
          <w:sz w:val="28"/>
        </w:rPr>
        <w:t xml:space="preserve"> Самостоятельные и контрольные работы по математике.</w:t>
      </w:r>
      <w:bookmarkEnd w:id="23"/>
      <w:r>
        <w:rPr>
          <w:sz w:val="28"/>
        </w:rPr>
        <w:br/>
      </w:r>
      <w:bookmarkStart w:name="4ccd20f5-4b97-462e-8469-dea56de20829" w:id="24"/>
      <w:r>
        <w:rPr>
          <w:rFonts w:ascii="Times New Roman" w:hAnsi="Times New Roman"/>
          <w:b w:val="false"/>
          <w:i w:val="false"/>
          <w:color w:val="000000"/>
          <w:sz w:val="28"/>
        </w:rPr>
        <w:t xml:space="preserve"> 1 класс, 2 класс, 3 класс, 4 класс/ сост. Ситникова М.</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563541b-dafa-4bd9-a500-57d2c647696a" w:id="25"/>
      <w:r>
        <w:rPr>
          <w:rFonts w:ascii="Times New Roman" w:hAnsi="Times New Roman"/>
          <w:b w:val="false"/>
          <w:i w:val="false"/>
          <w:color w:val="000000"/>
          <w:sz w:val="28"/>
        </w:rPr>
        <w:t>РЕШ</w:t>
      </w:r>
      <w:bookmarkEnd w:id="25"/>
      <w:r>
        <w:rPr>
          <w:sz w:val="28"/>
        </w:rPr>
        <w:br/>
      </w:r>
      <w:bookmarkStart w:name="c563541b-dafa-4bd9-a500-57d2c647696a" w:id="26"/>
      <w:r>
        <w:rPr>
          <w:rFonts w:ascii="Times New Roman" w:hAnsi="Times New Roman"/>
          <w:b w:val="false"/>
          <w:i w:val="false"/>
          <w:color w:val="000000"/>
          <w:sz w:val="28"/>
        </w:rPr>
        <w:t xml:space="preserve"> Учи. ру</w:t>
      </w:r>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693695" w:id="27"/>
    <w:p>
      <w:pPr>
        <w:sectPr>
          <w:pgSz w:w="11906" w:h="16383" w:orient="portrait"/>
        </w:sectPr>
      </w:pPr>
    </w:p>
    <w:bookmarkEnd w:id="27"/>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 Type="http://schemas.openxmlformats.org/officeDocument/2006/relationships/hyperlink" Id="rId4"/>
    <Relationship TargetMode="External" Target="https://resh.edu.ru/" Type="http://schemas.openxmlformats.org/officeDocument/2006/relationships/hyperlink" Id="rId5"/>
    <Relationship TargetMode="External" Target="https://resh.edu.ru" Type="http://schemas.openxmlformats.org/officeDocument/2006/relationships/hyperlink" Id="rId6"/>
    <Relationship TargetMode="External" Target="https://resh.edu.ru/" Type="http://schemas.openxmlformats.org/officeDocument/2006/relationships/hyperlink" Id="rId7"/>
    <Relationship TargetMode="External" Target="https://resh.edu.ru/" Type="http://schemas.openxmlformats.org/officeDocument/2006/relationships/hyperlink" Id="rId8"/>
    <Relationship TargetMode="External" Target="https://resh.edu.ru/" Type="http://schemas.openxmlformats.org/officeDocument/2006/relationships/hyperlink" Id="rId9"/>
    <Relationship TargetMode="External" Target="https://resh.edu.ru/" Type="http://schemas.openxmlformats.org/officeDocument/2006/relationships/hyperlink" Id="rId10"/>
    <Relationship TargetMode="External" Target="https://resh.edu.ru/" Type="http://schemas.openxmlformats.org/officeDocument/2006/relationships/hyperlink" Id="rId11"/>
    <Relationship TargetMode="External" Target="https://resh.edu.ru/" Type="http://schemas.openxmlformats.org/officeDocument/2006/relationships/hyperlink" Id="rId12"/>
    <Relationship TargetMode="External" Target="https://resh.edu.ru/" Type="http://schemas.openxmlformats.org/officeDocument/2006/relationships/hyperlink" Id="rId13"/>
    <Relationship TargetMode="External" Target="https://resh.edu.ru/" Type="http://schemas.openxmlformats.org/officeDocument/2006/relationships/hyperlink" Id="rId14"/>
    <Relationship TargetMode="External" Target="https://resh.edu.ru/" Type="http://schemas.openxmlformats.org/officeDocument/2006/relationships/hyperlink" Id="rId15"/>
    <Relationship TargetMode="External" Target="https://resh.edu.ru/" Type="http://schemas.openxmlformats.org/officeDocument/2006/relationships/hyperlink" Id="rId16"/>
    <Relationship TargetMode="External" Target="https://resh.edu.ru/" Type="http://schemas.openxmlformats.org/officeDocument/2006/relationships/hyperlink" Id="rId17"/>
    <Relationship TargetMode="External" Target="https://resh.edu.ru/" Type="http://schemas.openxmlformats.org/officeDocument/2006/relationships/hyperlink" Id="rId18"/>
    <Relationship TargetMode="External" Target="https://resh.edu.ru/" Type="http://schemas.openxmlformats.org/officeDocument/2006/relationships/hyperlink" Id="rId19"/>
    <Relationship TargetMode="External" Target="https://resh.edu.ru/" Type="http://schemas.openxmlformats.org/officeDocument/2006/relationships/hyperlink" Id="rId20"/>
    <Relationship TargetMode="External" Target="https://resh.edu.ru/" Type="http://schemas.openxmlformats.org/officeDocument/2006/relationships/hyperlink" Id="rId21"/>
    <Relationship TargetMode="External" Target="https://resh.edu.ru/" Type="http://schemas.openxmlformats.org/officeDocument/2006/relationships/hyperlink" Id="rId22"/>
    <Relationship TargetMode="External" Target="https://resh.edu.ru/" Type="http://schemas.openxmlformats.org/officeDocument/2006/relationships/hyperlink" Id="rId23"/>
    <Relationship TargetMode="External" Target="https://resh.edu.ru/" Type="http://schemas.openxmlformats.org/officeDocument/2006/relationships/hyperlink" Id="rId24"/>
    <Relationship TargetMode="External" Target="https://resh.edu.ru/" Type="http://schemas.openxmlformats.org/officeDocument/2006/relationships/hyperlink" Id="rId25"/>
    <Relationship TargetMode="External" Target="https://resh.edu.ru/" Type="http://schemas.openxmlformats.org/officeDocument/2006/relationships/hyperlink" Id="rId26"/>
    <Relationship TargetMode="External" Target="https://m.edsoo.ru/7f4110fe" Type="http://schemas.openxmlformats.org/officeDocument/2006/relationships/hyperlink" Id="rId27"/>
    <Relationship TargetMode="External" Target="https://m.edsoo.ru/7f4110fe" Type="http://schemas.openxmlformats.org/officeDocument/2006/relationships/hyperlink" Id="rId28"/>
    <Relationship TargetMode="External" Target="https://m.edsoo.ru/7f4110fe" Type="http://schemas.openxmlformats.org/officeDocument/2006/relationships/hyperlink" Id="rId29"/>
    <Relationship TargetMode="External" Target="https://m.edsoo.ru/7f4110fe" Type="http://schemas.openxmlformats.org/officeDocument/2006/relationships/hyperlink" Id="rId30"/>
    <Relationship TargetMode="External" Target="https://m.edsoo.ru/7f4110fe" Type="http://schemas.openxmlformats.org/officeDocument/2006/relationships/hyperlink" Id="rId31"/>
    <Relationship TargetMode="External" Target="https://m.edsoo.ru/7f4110fe" Type="http://schemas.openxmlformats.org/officeDocument/2006/relationships/hyperlink" Id="rId32"/>
    <Relationship TargetMode="External" Target="https://m.edsoo.ru/7f4110fe" Type="http://schemas.openxmlformats.org/officeDocument/2006/relationships/hyperlink" Id="rId33"/>
    <Relationship TargetMode="External" Target="https://m.edsoo.ru/7f4110fe" Type="http://schemas.openxmlformats.org/officeDocument/2006/relationships/hyperlink" Id="rId34"/>
    <Relationship TargetMode="External" Target="https://m.edsoo.ru/7f4110fe" Type="http://schemas.openxmlformats.org/officeDocument/2006/relationships/hyperlink" Id="rId35"/>
    <Relationship TargetMode="External" Target="https://m.edsoo.ru/7f4110fe" Type="http://schemas.openxmlformats.org/officeDocument/2006/relationships/hyperlink" Id="rId36"/>
    <Relationship TargetMode="External" Target="https://m.edsoo.ru/7f4110fe" Type="http://schemas.openxmlformats.org/officeDocument/2006/relationships/hyperlink" Id="rId37"/>
    <Relationship TargetMode="External" Target="https://m.edsoo.ru/7f411f36" Type="http://schemas.openxmlformats.org/officeDocument/2006/relationships/hyperlink" Id="rId38"/>
    <Relationship TargetMode="External" Target="https://m.edsoo.ru/7f411f36" Type="http://schemas.openxmlformats.org/officeDocument/2006/relationships/hyperlink" Id="rId39"/>
    <Relationship TargetMode="External" Target="https://m.edsoo.ru/7f411f36" Type="http://schemas.openxmlformats.org/officeDocument/2006/relationships/hyperlink" Id="rId40"/>
    <Relationship TargetMode="External" Target="https://m.edsoo.ru/7f411f36" Type="http://schemas.openxmlformats.org/officeDocument/2006/relationships/hyperlink" Id="rId41"/>
    <Relationship TargetMode="External" Target="https://m.edsoo.ru/7f411f36" Type="http://schemas.openxmlformats.org/officeDocument/2006/relationships/hyperlink" Id="rId42"/>
    <Relationship TargetMode="External" Target="https://m.edsoo.ru/7f411f36" Type="http://schemas.openxmlformats.org/officeDocument/2006/relationships/hyperlink" Id="rId43"/>
    <Relationship TargetMode="External" Target="https://m.edsoo.ru/7f411f36" Type="http://schemas.openxmlformats.org/officeDocument/2006/relationships/hyperlink" Id="rId44"/>
    <Relationship TargetMode="External" Target="https://m.edsoo.ru/7f411f36" Type="http://schemas.openxmlformats.org/officeDocument/2006/relationships/hyperlink" Id="rId45"/>
    <Relationship TargetMode="External" Target="https://m.edsoo.ru/7f411f36" Type="http://schemas.openxmlformats.org/officeDocument/2006/relationships/hyperlink" Id="rId46"/>
    <Relationship TargetMode="External" Target="https://m.edsoo.ru/7f411f36" Type="http://schemas.openxmlformats.org/officeDocument/2006/relationships/hyperlink" Id="rId47"/>
    <Relationship TargetMode="External" Target="https://m.edsoo.ru/c4e0a58e" Type="http://schemas.openxmlformats.org/officeDocument/2006/relationships/hyperlink" Id="rId48"/>
    <Relationship TargetMode="External" Target="https://m.edsoo.ru/c4e0f200" Type="http://schemas.openxmlformats.org/officeDocument/2006/relationships/hyperlink" Id="rId49"/>
    <Relationship TargetMode="External" Target="https://m.edsoo.ru/c4e0d5cc" Type="http://schemas.openxmlformats.org/officeDocument/2006/relationships/hyperlink" Id="rId50"/>
    <Relationship TargetMode="External" Target="https://m.edsoo.ru/c4e0896e" Type="http://schemas.openxmlformats.org/officeDocument/2006/relationships/hyperlink" Id="rId51"/>
    <Relationship TargetMode="External" Target="https://m.edsoo.ru/c4e0f3d6" Type="http://schemas.openxmlformats.org/officeDocument/2006/relationships/hyperlink" Id="rId52"/>
    <Relationship TargetMode="External" Target="https://m.edsoo.ru/c4e0ee40" Type="http://schemas.openxmlformats.org/officeDocument/2006/relationships/hyperlink" Id="rId53"/>
    <Relationship TargetMode="External" Target="https://m.edsoo.ru/c4e10588" Type="http://schemas.openxmlformats.org/officeDocument/2006/relationships/hyperlink" Id="rId54"/>
    <Relationship TargetMode="External" Target="https://m.edsoo.ru/c4e15ec0" Type="http://schemas.openxmlformats.org/officeDocument/2006/relationships/hyperlink" Id="rId55"/>
    <Relationship TargetMode="External" Target="https://m.edsoo.ru/c4e17068" Type="http://schemas.openxmlformats.org/officeDocument/2006/relationships/hyperlink" Id="rId56"/>
    <Relationship TargetMode="External" Target="https://m.edsoo.ru/c4e15cea" Type="http://schemas.openxmlformats.org/officeDocument/2006/relationships/hyperlink" Id="rId57"/>
    <Relationship TargetMode="External" Target="https://m.edsoo.ru/c4e0ea08" Type="http://schemas.openxmlformats.org/officeDocument/2006/relationships/hyperlink" Id="rId58"/>
    <Relationship TargetMode="External" Target="https://m.edsoo.ru/c4e10ed4" Type="http://schemas.openxmlformats.org/officeDocument/2006/relationships/hyperlink" Id="rId59"/>
    <Relationship TargetMode="External" Target="https://m.edsoo.ru/c4e0a3cc" Type="http://schemas.openxmlformats.org/officeDocument/2006/relationships/hyperlink" Id="rId60"/>
    <Relationship TargetMode="External" Target="https://m.edsoo.ru/c4e08eb4" Type="http://schemas.openxmlformats.org/officeDocument/2006/relationships/hyperlink" Id="rId61"/>
    <Relationship TargetMode="External" Target="https://m.edsoo.ru/c4e1338c" Type="http://schemas.openxmlformats.org/officeDocument/2006/relationships/hyperlink" Id="rId62"/>
    <Relationship TargetMode="External" Target="https://m.edsoo.ru/c4e1158c" Type="http://schemas.openxmlformats.org/officeDocument/2006/relationships/hyperlink" Id="rId63"/>
    <Relationship TargetMode="External" Target="https://m.edsoo.ru/c4e0944a" Type="http://schemas.openxmlformats.org/officeDocument/2006/relationships/hyperlink" Id="rId64"/>
    <Relationship TargetMode="External" Target="https://m.edsoo.ru/c4e11708" Type="http://schemas.openxmlformats.org/officeDocument/2006/relationships/hyperlink" Id="rId65"/>
    <Relationship TargetMode="External" Target="https://m.edsoo.ru/c4e0f034" Type="http://schemas.openxmlformats.org/officeDocument/2006/relationships/hyperlink" Id="rId66"/>
    <Relationship TargetMode="External" Target="https://m.edsoo.ru/c4e08658" Type="http://schemas.openxmlformats.org/officeDocument/2006/relationships/hyperlink" Id="rId67"/>
    <Relationship TargetMode="External" Target="https://m.edsoo.ru/c4e0ade0" Type="http://schemas.openxmlformats.org/officeDocument/2006/relationships/hyperlink" Id="rId68"/>
    <Relationship TargetMode="External" Target="https://m.edsoo.ru/c4e11d02" Type="http://schemas.openxmlformats.org/officeDocument/2006/relationships/hyperlink" Id="rId69"/>
    <Relationship TargetMode="External" Target="https://m.edsoo.ru/c4e11f3c" Type="http://schemas.openxmlformats.org/officeDocument/2006/relationships/hyperlink" Id="rId70"/>
    <Relationship TargetMode="External" Target="https://m.edsoo.ru/c4e173e2" Type="http://schemas.openxmlformats.org/officeDocument/2006/relationships/hyperlink" Id="rId71"/>
    <Relationship TargetMode="External" Target="https://m.edsoo.ru/c4e175ae" Type="http://schemas.openxmlformats.org/officeDocument/2006/relationships/hyperlink" Id="rId72"/>
    <Relationship TargetMode="External" Target="https://m.edsoo.ru/c4e0afb6" Type="http://schemas.openxmlformats.org/officeDocument/2006/relationships/hyperlink" Id="rId73"/>
    <Relationship TargetMode="External" Target="https://m.edsoo.ru/c4e15b14" Type="http://schemas.openxmlformats.org/officeDocument/2006/relationships/hyperlink" Id="rId74"/>
    <Relationship TargetMode="External" Target="https://m.edsoo.ru/c4e08cc0" Type="http://schemas.openxmlformats.org/officeDocument/2006/relationships/hyperlink" Id="rId75"/>
    <Relationship TargetMode="External" Target="https://m.edsoo.ru/c4e087e8" Type="http://schemas.openxmlformats.org/officeDocument/2006/relationships/hyperlink" Id="rId76"/>
    <Relationship TargetMode="External" Target="https://m.edsoo.ru/c4e09e4a" Type="http://schemas.openxmlformats.org/officeDocument/2006/relationships/hyperlink" Id="rId77"/>
    <Relationship TargetMode="External" Target="https://m.edsoo.ru/c4e13bca" Type="http://schemas.openxmlformats.org/officeDocument/2006/relationships/hyperlink" Id="rId78"/>
    <Relationship TargetMode="External" Target="https://m.edsoo.ru/c4e139fe" Type="http://schemas.openxmlformats.org/officeDocument/2006/relationships/hyperlink" Id="rId79"/>
    <Relationship TargetMode="External" Target="https://m.edsoo.ru/c4e12c66" Type="http://schemas.openxmlformats.org/officeDocument/2006/relationships/hyperlink" Id="rId80"/>
    <Relationship TargetMode="External" Target="https://m.edsoo.ru/c4e129e6" Type="http://schemas.openxmlformats.org/officeDocument/2006/relationships/hyperlink" Id="rId81"/>
    <Relationship TargetMode="External" Target="https://m.edsoo.ru/c4e13f6c" Type="http://schemas.openxmlformats.org/officeDocument/2006/relationships/hyperlink" Id="rId82"/>
    <Relationship TargetMode="External" Target="https://m.edsoo.ru/c4e146ce" Type="http://schemas.openxmlformats.org/officeDocument/2006/relationships/hyperlink" Id="rId83"/>
    <Relationship TargetMode="External" Target="https://m.edsoo.ru/c4e13daa" Type="http://schemas.openxmlformats.org/officeDocument/2006/relationships/hyperlink" Id="rId84"/>
    <Relationship TargetMode="External" Target="https://m.edsoo.ru/c4e0b18c" Type="http://schemas.openxmlformats.org/officeDocument/2006/relationships/hyperlink" Id="rId85"/>
    <Relationship TargetMode="External" Target="https://m.edsoo.ru/c4e0b4de" Type="http://schemas.openxmlformats.org/officeDocument/2006/relationships/hyperlink" Id="rId86"/>
    <Relationship TargetMode="External" Target="https://m.edsoo.ru/c4e0b358" Type="http://schemas.openxmlformats.org/officeDocument/2006/relationships/hyperlink" Id="rId87"/>
    <Relationship TargetMode="External" Target="https://m.edsoo.ru/c4e16640" Type="http://schemas.openxmlformats.org/officeDocument/2006/relationships/hyperlink" Id="rId88"/>
    <Relationship TargetMode="External" Target="https://m.edsoo.ru/c4e12df6" Type="http://schemas.openxmlformats.org/officeDocument/2006/relationships/hyperlink" Id="rId89"/>
    <Relationship TargetMode="External" Target="https://m.edsoo.ru/c4e11884" Type="http://schemas.openxmlformats.org/officeDocument/2006/relationships/hyperlink" Id="rId90"/>
    <Relationship TargetMode="External" Target="https://m.edsoo.ru/c4e11a00" Type="http://schemas.openxmlformats.org/officeDocument/2006/relationships/hyperlink" Id="rId91"/>
    <Relationship TargetMode="External" Target="https://m.edsoo.ru/c4e0ebc0" Type="http://schemas.openxmlformats.org/officeDocument/2006/relationships/hyperlink" Id="rId92"/>
    <Relationship TargetMode="External" Target="https://m.edsoo.ru/c4e18d3c" Type="http://schemas.openxmlformats.org/officeDocument/2006/relationships/hyperlink" Id="rId93"/>
    <Relationship TargetMode="External" Target="https://m.edsoo.ru/c4e14142" Type="http://schemas.openxmlformats.org/officeDocument/2006/relationships/hyperlink" Id="rId94"/>
    <Relationship TargetMode="External" Target="https://m.edsoo.ru/c4e0cdf2" Type="http://schemas.openxmlformats.org/officeDocument/2006/relationships/hyperlink" Id="rId95"/>
    <Relationship TargetMode="External" Target="https://m.edsoo.ru/c4e0b678" Type="http://schemas.openxmlformats.org/officeDocument/2006/relationships/hyperlink" Id="rId96"/>
    <Relationship TargetMode="External" Target="https://m.edsoo.ru/c4e0cfc8" Type="http://schemas.openxmlformats.org/officeDocument/2006/relationships/hyperlink" Id="rId97"/>
    <Relationship TargetMode="External" Target="https://m.edsoo.ru/c4e148e0" Type="http://schemas.openxmlformats.org/officeDocument/2006/relationships/hyperlink" Id="rId98"/>
    <Relationship TargetMode="External" Target="https://m.edsoo.ru/c4e12266" Type="http://schemas.openxmlformats.org/officeDocument/2006/relationships/hyperlink" Id="rId99"/>
    <Relationship TargetMode="External" Target="https://m.edsoo.ru/c4e0d18a" Type="http://schemas.openxmlformats.org/officeDocument/2006/relationships/hyperlink" Id="rId100"/>
    <Relationship TargetMode="External" Target="https://m.edsoo.ru/c4e12400" Type="http://schemas.openxmlformats.org/officeDocument/2006/relationships/hyperlink" Id="rId101"/>
    <Relationship TargetMode="External" Target="https://m.edsoo.ru/c4e12586" Type="http://schemas.openxmlformats.org/officeDocument/2006/relationships/hyperlink" Id="rId102"/>
    <Relationship TargetMode="External" Target="https://m.edsoo.ru/c4e0a1f6" Type="http://schemas.openxmlformats.org/officeDocument/2006/relationships/hyperlink" Id="rId103"/>
    <Relationship TargetMode="External" Target="https://m.edsoo.ru/c4e095bc" Type="http://schemas.openxmlformats.org/officeDocument/2006/relationships/hyperlink" Id="rId104"/>
    <Relationship TargetMode="External" Target="https://m.edsoo.ru/c4e0974c" Type="http://schemas.openxmlformats.org/officeDocument/2006/relationships/hyperlink" Id="rId105"/>
    <Relationship TargetMode="External" Target="https://m.edsoo.ru/c4e0999a" Type="http://schemas.openxmlformats.org/officeDocument/2006/relationships/hyperlink" Id="rId106"/>
    <Relationship TargetMode="External" Target="https://m.edsoo.ru/c4e0a020" Type="http://schemas.openxmlformats.org/officeDocument/2006/relationships/hyperlink" Id="rId107"/>
    <Relationship TargetMode="External" Target="https://m.edsoo.ru/c4e0baf6" Type="http://schemas.openxmlformats.org/officeDocument/2006/relationships/hyperlink" Id="rId108"/>
    <Relationship TargetMode="External" Target="https://m.edsoo.ru/c4e0bcc2" Type="http://schemas.openxmlformats.org/officeDocument/2006/relationships/hyperlink" Id="rId109"/>
    <Relationship TargetMode="External" Target="https://m.edsoo.ru/c4e10d4e" Type="http://schemas.openxmlformats.org/officeDocument/2006/relationships/hyperlink" Id="rId110"/>
    <Relationship TargetMode="External" Target="https://m.edsoo.ru/c4e120e0" Type="http://schemas.openxmlformats.org/officeDocument/2006/relationships/hyperlink" Id="rId111"/>
    <Relationship TargetMode="External" Target="https://m.edsoo.ru/c4e0d400" Type="http://schemas.openxmlformats.org/officeDocument/2006/relationships/hyperlink" Id="rId112"/>
    <Relationship TargetMode="External" Target="https://m.edsoo.ru/c4e0b8ee" Type="http://schemas.openxmlformats.org/officeDocument/2006/relationships/hyperlink" Id="rId113"/>
    <Relationship TargetMode="External" Target="https://m.edsoo.ru/c4e0e634" Type="http://schemas.openxmlformats.org/officeDocument/2006/relationships/hyperlink" Id="rId114"/>
    <Relationship TargetMode="External" Target="https://m.edsoo.ru/c4e0be8e" Type="http://schemas.openxmlformats.org/officeDocument/2006/relationships/hyperlink" Id="rId115"/>
    <Relationship TargetMode="External" Target="https://m.edsoo.ru/c4e0c212" Type="http://schemas.openxmlformats.org/officeDocument/2006/relationships/hyperlink" Id="rId116"/>
    <Relationship TargetMode="External" Target="https://m.edsoo.ru/c4e0c3f2" Type="http://schemas.openxmlformats.org/officeDocument/2006/relationships/hyperlink" Id="rId117"/>
    <Relationship TargetMode="External" Target="https://m.edsoo.ru/c4e13666" Type="http://schemas.openxmlformats.org/officeDocument/2006/relationships/hyperlink" Id="rId118"/>
    <Relationship TargetMode="External" Target="https://m.edsoo.ru/c4e14c8c" Type="http://schemas.openxmlformats.org/officeDocument/2006/relationships/hyperlink" Id="rId119"/>
    <Relationship TargetMode="External" Target="https://m.edsoo.ru/c4e14e62" Type="http://schemas.openxmlformats.org/officeDocument/2006/relationships/hyperlink" Id="rId120"/>
    <Relationship TargetMode="External" Target="https://m.edsoo.ru/c4e16078" Type="http://schemas.openxmlformats.org/officeDocument/2006/relationships/hyperlink" Id="rId121"/>
    <Relationship TargetMode="External" Target="https://m.edsoo.ru/c4e092c4" Type="http://schemas.openxmlformats.org/officeDocument/2006/relationships/hyperlink" Id="rId122"/>
    <Relationship TargetMode="External" Target="https://m.edsoo.ru/c4e14ab6" Type="http://schemas.openxmlformats.org/officeDocument/2006/relationships/hyperlink" Id="rId123"/>
    <Relationship TargetMode="External" Target="https://m.edsoo.ru/c4e07208" Type="http://schemas.openxmlformats.org/officeDocument/2006/relationships/hyperlink" Id="rId124"/>
    <Relationship TargetMode="External" Target="https://m.edsoo.ru/c4e0820c" Type="http://schemas.openxmlformats.org/officeDocument/2006/relationships/hyperlink" Id="rId125"/>
    <Relationship TargetMode="External" Target="https://m.edsoo.ru/c4e17aea" Type="http://schemas.openxmlformats.org/officeDocument/2006/relationships/hyperlink" Id="rId126"/>
    <Relationship TargetMode="External" Target="https://m.edsoo.ru/c4e07ff0" Type="http://schemas.openxmlformats.org/officeDocument/2006/relationships/hyperlink" Id="rId127"/>
    <Relationship TargetMode="External" Target="https://m.edsoo.ru/c4e09116" Type="http://schemas.openxmlformats.org/officeDocument/2006/relationships/hyperlink" Id="rId128"/>
    <Relationship TargetMode="External" Target="https://m.edsoo.ru/c4e09bde" Type="http://schemas.openxmlformats.org/officeDocument/2006/relationships/hyperlink" Id="rId129"/>
    <Relationship TargetMode="External" Target="https://m.edsoo.ru/c4e0ca46" Type="http://schemas.openxmlformats.org/officeDocument/2006/relationships/hyperlink" Id="rId130"/>
    <Relationship TargetMode="External" Target="https://m.edsoo.ru/c4e0cc1c" Type="http://schemas.openxmlformats.org/officeDocument/2006/relationships/hyperlink" Id="rId131"/>
    <Relationship TargetMode="External" Target="https://m.edsoo.ru/c4e16c6c" Type="http://schemas.openxmlformats.org/officeDocument/2006/relationships/hyperlink" Id="rId132"/>
    <Relationship TargetMode="External" Target="https://m.edsoo.ru/c4e0defa" Type="http://schemas.openxmlformats.org/officeDocument/2006/relationships/hyperlink" Id="rId133"/>
    <Relationship TargetMode="External" Target="https://m.edsoo.ru/c4e0dd2e" Type="http://schemas.openxmlformats.org/officeDocument/2006/relationships/hyperlink" Id="rId134"/>
    <Relationship TargetMode="External" Target="https://m.edsoo.ru/c4e17220" Type="http://schemas.openxmlformats.org/officeDocument/2006/relationships/hyperlink" Id="rId135"/>
    <Relationship TargetMode="External" Target="https://m.edsoo.ru/c4e18120" Type="http://schemas.openxmlformats.org/officeDocument/2006/relationships/hyperlink" Id="rId136"/>
    <Relationship TargetMode="External" Target="https://m.edsoo.ru/c4e1043e" Type="http://schemas.openxmlformats.org/officeDocument/2006/relationships/hyperlink" Id="rId137"/>
    <Relationship TargetMode="External" Target="https://m.edsoo.ru/c4e102b8" Type="http://schemas.openxmlformats.org/officeDocument/2006/relationships/hyperlink" Id="rId138"/>
    <Relationship TargetMode="External" Target="https://m.edsoo.ru/c4e0e81e" Type="http://schemas.openxmlformats.org/officeDocument/2006/relationships/hyperlink" Id="rId139"/>
    <Relationship TargetMode="External" Target="https://m.edsoo.ru/c4e17c7a" Type="http://schemas.openxmlformats.org/officeDocument/2006/relationships/hyperlink" Id="rId140"/>
    <Relationship TargetMode="External" Target="https://m.edsoo.ru/c4e1858a" Type="http://schemas.openxmlformats.org/officeDocument/2006/relationships/hyperlink" Id="rId141"/>
    <Relationship TargetMode="External" Target="https://m.edsoo.ru/c4e18b70" Type="http://schemas.openxmlformats.org/officeDocument/2006/relationships/hyperlink" Id="rId142"/>
    <Relationship TargetMode="External" Target="https://m.edsoo.ru/c4e16eb0" Type="http://schemas.openxmlformats.org/officeDocument/2006/relationships/hyperlink" Id="rId143"/>
    <Relationship TargetMode="External" Target="https://m.edsoo.ru/c4e27670" Type="http://schemas.openxmlformats.org/officeDocument/2006/relationships/hyperlink" Id="rId144"/>
    <Relationship TargetMode="External" Target="https://m.edsoo.ru/c4e19444" Type="http://schemas.openxmlformats.org/officeDocument/2006/relationships/hyperlink" Id="rId145"/>
    <Relationship TargetMode="External" Target="https://m.edsoo.ru/c4e1925a" Type="http://schemas.openxmlformats.org/officeDocument/2006/relationships/hyperlink" Id="rId146"/>
    <Relationship TargetMode="External" Target="https://m.edsoo.ru/c4e195ca" Type="http://schemas.openxmlformats.org/officeDocument/2006/relationships/hyperlink" Id="rId147"/>
    <Relationship TargetMode="External" Target="https://m.edsoo.ru/c4e1973c" Type="http://schemas.openxmlformats.org/officeDocument/2006/relationships/hyperlink" Id="rId148"/>
    <Relationship TargetMode="External" Target="https://m.edsoo.ru/c4e1989a" Type="http://schemas.openxmlformats.org/officeDocument/2006/relationships/hyperlink" Id="rId149"/>
    <Relationship TargetMode="External" Target="https://m.edsoo.ru/c4e19de0" Type="http://schemas.openxmlformats.org/officeDocument/2006/relationships/hyperlink" Id="rId150"/>
    <Relationship TargetMode="External" Target="https://m.edsoo.ru/c4e1a40c" Type="http://schemas.openxmlformats.org/officeDocument/2006/relationships/hyperlink" Id="rId151"/>
    <Relationship TargetMode="External" Target="https://m.edsoo.ru/c4e1b2f8" Type="http://schemas.openxmlformats.org/officeDocument/2006/relationships/hyperlink" Id="rId152"/>
    <Relationship TargetMode="External" Target="https://m.edsoo.ru/c4e1b488" Type="http://schemas.openxmlformats.org/officeDocument/2006/relationships/hyperlink" Id="rId153"/>
    <Relationship TargetMode="External" Target="https://m.edsoo.ru/c4e1b60e" Type="http://schemas.openxmlformats.org/officeDocument/2006/relationships/hyperlink" Id="rId154"/>
    <Relationship TargetMode="External" Target="https://m.edsoo.ru/c4e1b78a" Type="http://schemas.openxmlformats.org/officeDocument/2006/relationships/hyperlink" Id="rId155"/>
    <Relationship TargetMode="External" Target="https://m.edsoo.ru/c4e1a89e" Type="http://schemas.openxmlformats.org/officeDocument/2006/relationships/hyperlink" Id="rId156"/>
    <Relationship TargetMode="External" Target="https://m.edsoo.ru/c4e1ae2a" Type="http://schemas.openxmlformats.org/officeDocument/2006/relationships/hyperlink" Id="rId157"/>
    <Relationship TargetMode="External" Target="https://m.edsoo.ru/c4e1afe2" Type="http://schemas.openxmlformats.org/officeDocument/2006/relationships/hyperlink" Id="rId158"/>
    <Relationship TargetMode="External" Target="https://m.edsoo.ru/c4e1be92" Type="http://schemas.openxmlformats.org/officeDocument/2006/relationships/hyperlink" Id="rId159"/>
    <Relationship TargetMode="External" Target="https://m.edsoo.ru/c4e1a704" Type="http://schemas.openxmlformats.org/officeDocument/2006/relationships/hyperlink" Id="rId160"/>
    <Relationship TargetMode="External" Target="https://m.edsoo.ru/c4e1b168" Type="http://schemas.openxmlformats.org/officeDocument/2006/relationships/hyperlink" Id="rId161"/>
    <Relationship TargetMode="External" Target="https://m.edsoo.ru/c4e1c022" Type="http://schemas.openxmlformats.org/officeDocument/2006/relationships/hyperlink" Id="rId162"/>
    <Relationship TargetMode="External" Target="https://m.edsoo.ru/c4e1c1b2" Type="http://schemas.openxmlformats.org/officeDocument/2006/relationships/hyperlink" Id="rId163"/>
    <Relationship TargetMode="External" Target="https://m.edsoo.ru/c4e1f61e" Type="http://schemas.openxmlformats.org/officeDocument/2006/relationships/hyperlink" Id="rId164"/>
    <Relationship TargetMode="External" Target="https://m.edsoo.ru/c4e1f7c2" Type="http://schemas.openxmlformats.org/officeDocument/2006/relationships/hyperlink" Id="rId165"/>
    <Relationship TargetMode="External" Target="https://m.edsoo.ru/c4e21482" Type="http://schemas.openxmlformats.org/officeDocument/2006/relationships/hyperlink" Id="rId166"/>
    <Relationship TargetMode="External" Target="https://m.edsoo.ru/c4e212de" Type="http://schemas.openxmlformats.org/officeDocument/2006/relationships/hyperlink" Id="rId167"/>
    <Relationship TargetMode="External" Target="https://m.edsoo.ru/c4e22abc" Type="http://schemas.openxmlformats.org/officeDocument/2006/relationships/hyperlink" Id="rId168"/>
    <Relationship TargetMode="External" Target="https://m.edsoo.ru/c4e25582" Type="http://schemas.openxmlformats.org/officeDocument/2006/relationships/hyperlink" Id="rId169"/>
    <Relationship TargetMode="External" Target="https://m.edsoo.ru/c4e1c4aa" Type="http://schemas.openxmlformats.org/officeDocument/2006/relationships/hyperlink" Id="rId170"/>
    <Relationship TargetMode="External" Target="https://m.edsoo.ru/c4e1f970" Type="http://schemas.openxmlformats.org/officeDocument/2006/relationships/hyperlink" Id="rId171"/>
    <Relationship TargetMode="External" Target="https://m.edsoo.ru/c4e1fb1e" Type="http://schemas.openxmlformats.org/officeDocument/2006/relationships/hyperlink" Id="rId172"/>
    <Relationship TargetMode="External" Target="https://m.edsoo.ru/c4e1cf90" Type="http://schemas.openxmlformats.org/officeDocument/2006/relationships/hyperlink" Id="rId173"/>
    <Relationship TargetMode="External" Target="https://m.edsoo.ru/c4e2358e" Type="http://schemas.openxmlformats.org/officeDocument/2006/relationships/hyperlink" Id="rId174"/>
    <Relationship TargetMode="External" Target="https://m.edsoo.ru/c4e215ea" Type="http://schemas.openxmlformats.org/officeDocument/2006/relationships/hyperlink" Id="rId175"/>
    <Relationship TargetMode="External" Target="https://m.edsoo.ru/c4e2597e" Type="http://schemas.openxmlformats.org/officeDocument/2006/relationships/hyperlink" Id="rId176"/>
    <Relationship TargetMode="External" Target="https://m.edsoo.ru/c4e22abc" Type="http://schemas.openxmlformats.org/officeDocument/2006/relationships/hyperlink" Id="rId177"/>
    <Relationship TargetMode="External" Target="https://m.edsoo.ru/c4e2226a" Type="http://schemas.openxmlformats.org/officeDocument/2006/relationships/hyperlink" Id="rId178"/>
    <Relationship TargetMode="External" Target="https://m.edsoo.ru/c4e25e42" Type="http://schemas.openxmlformats.org/officeDocument/2006/relationships/hyperlink" Id="rId179"/>
    <Relationship TargetMode="External" Target="https://m.edsoo.ru/c4e24736" Type="http://schemas.openxmlformats.org/officeDocument/2006/relationships/hyperlink" Id="rId180"/>
    <Relationship TargetMode="External" Target="https://m.edsoo.ru/c4e1c6f8" Type="http://schemas.openxmlformats.org/officeDocument/2006/relationships/hyperlink" Id="rId181"/>
    <Relationship TargetMode="External" Target="https://m.edsoo.ru/c4e25410" Type="http://schemas.openxmlformats.org/officeDocument/2006/relationships/hyperlink" Id="rId182"/>
    <Relationship TargetMode="External" Target="https://m.edsoo.ru/c4e2529e" Type="http://schemas.openxmlformats.org/officeDocument/2006/relationships/hyperlink" Id="rId183"/>
    <Relationship TargetMode="External" Target="https://m.edsoo.ru/c4e2316a" Type="http://schemas.openxmlformats.org/officeDocument/2006/relationships/hyperlink" Id="rId184"/>
    <Relationship TargetMode="External" Target="https://m.edsoo.ru/c4e1d544" Type="http://schemas.openxmlformats.org/officeDocument/2006/relationships/hyperlink" Id="rId185"/>
    <Relationship TargetMode="External" Target="https://m.edsoo.ru/c4e241f0" Type="http://schemas.openxmlformats.org/officeDocument/2006/relationships/hyperlink" Id="rId186"/>
    <Relationship TargetMode="External" Target="https://m.edsoo.ru/c4e22968" Type="http://schemas.openxmlformats.org/officeDocument/2006/relationships/hyperlink" Id="rId187"/>
    <Relationship TargetMode="External" Target="https://m.edsoo.ru/c4e2433a" Type="http://schemas.openxmlformats.org/officeDocument/2006/relationships/hyperlink" Id="rId188"/>
    <Relationship TargetMode="External" Target="https://m.edsoo.ru/c4e296aa" Type="http://schemas.openxmlformats.org/officeDocument/2006/relationships/hyperlink" Id="rId189"/>
    <Relationship TargetMode="External" Target="https://m.edsoo.ru/c4e2911e" Type="http://schemas.openxmlformats.org/officeDocument/2006/relationships/hyperlink" Id="rId190"/>
    <Relationship TargetMode="External" Target="https://m.edsoo.ru/c4e29510" Type="http://schemas.openxmlformats.org/officeDocument/2006/relationships/hyperlink" Id="rId191"/>
    <Relationship TargetMode="External" Target="https://m.edsoo.ru/c4e20b40" Type="http://schemas.openxmlformats.org/officeDocument/2006/relationships/hyperlink" Id="rId192"/>
    <Relationship TargetMode="External" Target="https://m.edsoo.ru/c4e20cee" Type="http://schemas.openxmlformats.org/officeDocument/2006/relationships/hyperlink" Id="rId193"/>
    <Relationship TargetMode="External" Target="https://m.edsoo.ru/c4e244a2" Type="http://schemas.openxmlformats.org/officeDocument/2006/relationships/hyperlink" Id="rId194"/>
    <Relationship TargetMode="External" Target="https://m.edsoo.ru/c4e25154" Type="http://schemas.openxmlformats.org/officeDocument/2006/relationships/hyperlink" Id="rId195"/>
    <Relationship TargetMode="External" Target="https://m.edsoo.ru/c4e288ea" Type="http://schemas.openxmlformats.org/officeDocument/2006/relationships/hyperlink" Id="rId196"/>
    <Relationship TargetMode="External" Target="https://m.edsoo.ru/c4e299ca" Type="http://schemas.openxmlformats.org/officeDocument/2006/relationships/hyperlink" Id="rId19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