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4284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образования Ивановской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Юрьевецкого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Обжерихинская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 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Власова М.П.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 МКОУ Обжерихинской 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Кирьянов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 Обжерихинской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Кузьмина Е.Л.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6389037)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Юрьевец </w:t>
      </w:r>
      <w:bookmarkEnd w:id="3"/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8428474" w:id="5"/>
    <w:p>
      <w:pPr>
        <w:sectPr>
          <w:pgSz w:w="11906" w:h="16383" w:orient="portrait"/>
        </w:sectPr>
      </w:pPr>
    </w:p>
    <w:bookmarkEnd w:id="5"/>
    <w:bookmarkEnd w:id="0"/>
    <w:bookmarkStart w:name="block-484284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8428476" w:id="7"/>
    <w:p>
      <w:pPr>
        <w:sectPr>
          <w:pgSz w:w="11906" w:h="16383" w:orient="portrait"/>
        </w:sectPr>
      </w:pPr>
    </w:p>
    <w:bookmarkEnd w:id="7"/>
    <w:bookmarkEnd w:id="6"/>
    <w:bookmarkStart w:name="block-4842847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8428475" w:id="9"/>
    <w:p>
      <w:pPr>
        <w:sectPr>
          <w:pgSz w:w="11906" w:h="16383" w:orient="portrait"/>
        </w:sectPr>
      </w:pPr>
    </w:p>
    <w:bookmarkEnd w:id="9"/>
    <w:bookmarkEnd w:id="8"/>
    <w:bookmarkStart w:name="block-48428477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8428477" w:id="14"/>
    <w:p>
      <w:pPr>
        <w:sectPr>
          <w:pgSz w:w="11906" w:h="16383" w:orient="portrait"/>
        </w:sectPr>
      </w:pPr>
    </w:p>
    <w:bookmarkEnd w:id="14"/>
    <w:bookmarkEnd w:id="10"/>
    <w:bookmarkStart w:name="block-4842847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428473" w:id="16"/>
    <w:p>
      <w:pPr>
        <w:sectPr>
          <w:pgSz w:w="16383" w:h="11906" w:orient="landscape"/>
        </w:sectPr>
      </w:pPr>
    </w:p>
    <w:bookmarkEnd w:id="16"/>
    <w:bookmarkEnd w:id="15"/>
    <w:bookmarkStart w:name="block-4842847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428478" w:id="18"/>
    <w:p>
      <w:pPr>
        <w:sectPr>
          <w:pgSz w:w="16383" w:h="11906" w:orient="landscape"/>
        </w:sectPr>
      </w:pPr>
    </w:p>
    <w:bookmarkEnd w:id="18"/>
    <w:bookmarkEnd w:id="17"/>
    <w:bookmarkStart w:name="block-4842847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fd2563da-70e6-4a8e-9eef-1431331cf80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23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5"/>
      <w:r>
        <w:rPr>
          <w:rFonts w:ascii="Times New Roman" w:hAnsi="Times New Roman"/>
          <w:b w:val="false"/>
          <w:i w:val="false"/>
          <w:color w:val="000000"/>
          <w:sz w:val="28"/>
        </w:rPr>
        <w:t>РЭШ</w:t>
      </w:r>
      <w:bookmarkEnd w:id="25"/>
      <w:r>
        <w:rPr>
          <w:sz w:val="28"/>
        </w:rPr>
        <w:br/>
      </w:r>
      <w:bookmarkStart w:name="111db0ec-8c24-4b78-b09f-eef62a6c6ea2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Учи.Ру</w:t>
      </w:r>
      <w:bookmarkEnd w:id="26"/>
      <w:r>
        <w:rPr>
          <w:sz w:val="28"/>
        </w:rPr>
        <w:br/>
      </w:r>
      <w:bookmarkStart w:name="111db0ec-8c24-4b78-b09f-eef62a6c6ea2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Библиотека ЦОК</w:t>
      </w:r>
      <w:bookmarkEnd w:id="27"/>
    </w:p>
    <w:bookmarkStart w:name="block-48428479" w:id="28"/>
    <w:p>
      <w:pPr>
        <w:sectPr>
          <w:pgSz w:w="11906" w:h="16383" w:orient="portrait"/>
        </w:sectPr>
      </w:pPr>
    </w:p>
    <w:bookmarkEnd w:id="28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