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812d4357-d192-464c-8cb9-e2b95399e3c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Ивановской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fbdca4d6-6503-4562-ae3d-2793f9a86394"/>
      <w:r>
        <w:rPr>
          <w:rFonts w:ascii="Times New Roman" w:hAnsi="Times New Roman"/>
          <w:b/>
          <w:i w:val="false"/>
          <w:color w:val="000000"/>
          <w:sz w:val="28"/>
        </w:rPr>
        <w:t>Администрация Юрьевецкого муниципального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МКОУ Обжерихинская ОШ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 МО учителей начальных классов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Власова М.П.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08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 МКОУ Обжерихинской ОШ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Кирьянов А.В.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МКОУ ↵Обжерихинской ОШ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Кузьмина Е.Л.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52-о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 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132307)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" w:name="1409a51a-857c-49b4-8420-37a2d161ed0e"/>
      <w:r>
        <w:rPr>
          <w:rFonts w:ascii="Times New Roman" w:hAnsi="Times New Roman"/>
          <w:b/>
          <w:i w:val="false"/>
          <w:color w:val="000000"/>
          <w:sz w:val="28"/>
        </w:rPr>
        <w:t>Юрьевец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3" w:name="282c3466-5cb3-4ab4-9a19-f7da1f5cd79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left"/>
        <w:rPr/>
      </w:pPr>
      <w:bookmarkStart w:id="4" w:name="block-9247161"/>
      <w:bookmarkStart w:id="5" w:name="block-924716"/>
      <w:bookmarkStart w:id="6" w:name="block-9247161"/>
      <w:bookmarkStart w:id="7" w:name="block-924716"/>
      <w:bookmarkEnd w:id="6"/>
      <w:bookmarkEnd w:id="7"/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left="120" w:hanging="0"/>
        <w:jc w:val="both"/>
        <w:rPr/>
      </w:pPr>
      <w:bookmarkStart w:id="8" w:name="block-9247211"/>
      <w:bookmarkStart w:id="9" w:name="block-924721"/>
      <w:bookmarkEnd w:id="8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</w:t>
        <w:softHyphen/>
        <w:t>следственные связи в ситуациях наблюдения за языковым материалом, делать выводы.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</w:t>
        <w:softHyphen/>
        <w:t>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</w:t>
        <w:softHyphen/>
        <w:t>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  <w:softHyphen/>
        <w:t>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</w:t>
        <w:softHyphen/>
        <w:t>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</w:t>
        <w:softHyphen/>
        <w:t>нравственных ценностей народа;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</w:t>
        <w:softHyphen/>
        <w:t>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</w:t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bookmarkStart w:id="10" w:name="block-9247221"/>
      <w:bookmarkStart w:id="11" w:name="block-924722"/>
      <w:bookmarkEnd w:id="10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hyperlink w:anchor="_ftn1">
        <w:bookmarkStart w:id="12" w:name="_ftnref1"/>
        <w:bookmarkEnd w:id="12"/>
        <w:r>
          <w:rPr>
            <w:rStyle w:val="Style11"/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bookmarkStart w:id="13" w:name="_ftnref11"/>
      <w:bookmarkEnd w:id="13"/>
      <w:r>
        <w:rPr>
          <w:rStyle w:val="Style11"/>
          <w:rFonts w:ascii="Times New Roman" w:hAnsi="Times New Roman"/>
          <w:b/>
          <w:i w:val="false"/>
          <w:color w:val="0093FF"/>
          <w:sz w:val="24"/>
        </w:rPr>
        <w:t>[2]</w:t>
      </w:r>
      <w:r>
        <w:fldChar w:fldCharType="end"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bookmarkStart w:id="14" w:name="_ftnref12"/>
      <w:bookmarkEnd w:id="14"/>
      <w:r>
        <w:rPr>
          <w:rStyle w:val="Style11"/>
          <w:rFonts w:ascii="Times New Roman" w:hAnsi="Times New Roman"/>
          <w:b/>
          <w:i w:val="false"/>
          <w:color w:val="0093FF"/>
          <w:sz w:val="24"/>
        </w:rPr>
        <w:t>[3]</w:t>
      </w:r>
      <w:r>
        <w:fldChar w:fldCharType="end"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bookmarkStart w:id="15" w:name="_ftnref13"/>
      <w:bookmarkEnd w:id="15"/>
      <w:r>
        <w:rPr>
          <w:rStyle w:val="Style11"/>
          <w:rFonts w:ascii="Times New Roman" w:hAnsi="Times New Roman"/>
          <w:b/>
          <w:i w:val="false"/>
          <w:color w:val="0093FF"/>
          <w:sz w:val="24"/>
        </w:rPr>
        <w:t>[4]</w:t>
      </w:r>
      <w:r>
        <w:fldChar w:fldCharType="end"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bookmarkStart w:id="16" w:name="_ftnref14"/>
      <w:bookmarkEnd w:id="16"/>
      <w:r>
        <w:rPr>
          <w:rStyle w:val="Style11"/>
          <w:rFonts w:ascii="Times New Roman" w:hAnsi="Times New Roman"/>
          <w:b/>
          <w:i w:val="false"/>
          <w:color w:val="0093FF"/>
          <w:sz w:val="24"/>
        </w:rPr>
        <w:t>[4]</w:t>
      </w:r>
      <w:r>
        <w:fldChar w:fldCharType="end"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bookmarkStart w:id="17" w:name="_ftnref15"/>
      <w:bookmarkEnd w:id="17"/>
      <w:r>
        <w:rPr>
          <w:rStyle w:val="Style11"/>
          <w:rFonts w:ascii="Times New Roman" w:hAnsi="Times New Roman"/>
          <w:b/>
          <w:i w:val="false"/>
          <w:color w:val="0093FF"/>
          <w:sz w:val="24"/>
        </w:rPr>
        <w:t>[4]</w:t>
      </w:r>
      <w:r>
        <w:fldChar w:fldCharType="end"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  <w:softHyphen/>
        <w:t>го склонения. Имена существительные одушевлённые и неодушевлённые.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  <w:softHyphen/>
        <w:t>исследование, проект.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</w:t>
        <w:softHyphen/>
        <w:t>буквенный разбор слова (по отработанному алгоритму).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bookmarkStart w:id="18" w:name="_ftnref16"/>
      <w:bookmarkEnd w:id="18"/>
      <w:r>
        <w:rPr>
          <w:rStyle w:val="Style11"/>
          <w:rFonts w:ascii="Times New Roman" w:hAnsi="Times New Roman"/>
          <w:b/>
          <w:i w:val="false"/>
          <w:color w:val="0093FF"/>
          <w:sz w:val="24"/>
        </w:rPr>
        <w:t>[4]</w:t>
      </w:r>
      <w:r>
        <w:fldChar w:fldCharType="end"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  <w:softHyphen/>
        <w:t>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</w:t>
        <w:softHyphen/>
        <w:t>го и 3</w:t>
        <w:softHyphen/>
        <w:t>го лица единственного и множественного числа; склонение личных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</w:t>
        <w:softHyphen/>
        <w:t>го лица единственного числа;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hyperlink w:anchor="_ftnref1">
        <w:bookmarkStart w:id="19" w:name="_ftn1"/>
        <w:r>
          <w:rPr>
            <w:rStyle w:val="Style11"/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instrText> HYPERLINK "https://workprogram.edsoo.ru/templates/415" \l "_ftnref1"</w:instrText>
      </w:r>
      <w:r>
        <w:fldChar w:fldCharType="separate"/>
      </w:r>
      <w:bookmarkStart w:id="20" w:name="_ftn11"/>
      <w:r>
        <w:rPr>
          <w:rStyle w:val="Style11"/>
          <w:rFonts w:ascii="Times New Roman" w:hAnsi="Times New Roman"/>
          <w:b w:val="false"/>
          <w:i w:val="false"/>
          <w:color w:val="0093FF"/>
          <w:sz w:val="21"/>
        </w:rPr>
        <w:t>[2]</w:t>
      </w:r>
      <w:r>
        <w:fldChar w:fldCharType="end"/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fldChar w:fldCharType="begin"/>
      </w:r>
      <w:r>
        <w:instrText> HYPERLINK "https://workprogram.edsoo.ru/templates/415" \l "_ftnref1"</w:instrText>
      </w:r>
      <w:r>
        <w:fldChar w:fldCharType="separate"/>
      </w:r>
      <w:bookmarkStart w:id="21" w:name="_ftn12"/>
      <w:r>
        <w:rPr>
          <w:rStyle w:val="Style11"/>
          <w:rFonts w:ascii="Times New Roman" w:hAnsi="Times New Roman"/>
          <w:b w:val="false"/>
          <w:i w:val="false"/>
          <w:color w:val="0093FF"/>
          <w:sz w:val="21"/>
        </w:rPr>
        <w:t>[3]</w:t>
      </w:r>
      <w:r>
        <w:fldChar w:fldCharType="end"/>
      </w:r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instrText> HYPERLINK "https://workprogram.edsoo.ru/templates/415" \l "_ftnref1"</w:instrText>
      </w:r>
      <w:r>
        <w:fldChar w:fldCharType="separate"/>
      </w:r>
      <w:bookmarkStart w:id="22" w:name="_ftn13"/>
      <w:r>
        <w:rPr>
          <w:rStyle w:val="Style11"/>
          <w:rFonts w:ascii="Times New Roman" w:hAnsi="Times New Roman"/>
          <w:b w:val="false"/>
          <w:i w:val="false"/>
          <w:color w:val="0093FF"/>
          <w:sz w:val="21"/>
        </w:rPr>
        <w:t>[4]</w:t>
      </w:r>
      <w:r>
        <w:fldChar w:fldCharType="end"/>
      </w:r>
      <w:bookmarkStart w:id="23" w:name="block-9247201"/>
      <w:bookmarkStart w:id="24" w:name="block-924720"/>
      <w:bookmarkEnd w:id="22"/>
      <w:bookmarkEnd w:id="23"/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3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7"/>
        <w:gridCol w:w="1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3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70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100 </w:t>
            </w:r>
          </w:p>
        </w:tc>
        <w:tc>
          <w:tcPr>
            <w:tcW w:w="92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https://resh.edu.ru/subject/13/1/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92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165 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1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https://resh.edu.ru/subject/lesson/4202/start/123206/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1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721"/>
        <w:gridCol w:w="2080"/>
        <w:gridCol w:w="1501"/>
        <w:gridCol w:w="2551"/>
        <w:gridCol w:w="2666"/>
        <w:gridCol w:w="4075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bookmarkStart w:id="25" w:name="block-924718"/>
      <w:bookmarkStart w:id="26" w:name="block-924718"/>
      <w:bookmarkEnd w:id="26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648"/>
        <w:gridCol w:w="3040"/>
        <w:gridCol w:w="1138"/>
        <w:gridCol w:w="2127"/>
        <w:gridCol w:w="2272"/>
        <w:gridCol w:w="1603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3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165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634"/>
        <w:gridCol w:w="3040"/>
        <w:gridCol w:w="1112"/>
        <w:gridCol w:w="2098"/>
        <w:gridCol w:w="2244"/>
        <w:gridCol w:w="1"/>
        <w:gridCol w:w="1727"/>
        <w:gridCol w:w="1"/>
        <w:gridCol w:w="2736"/>
      </w:tblGrid>
      <w:tr>
        <w:trPr>
          <w:trHeight w:val="144" w:hRule="atLeast"/>
        </w:trPr>
        <w:tc>
          <w:tcPr>
            <w:tcW w:w="6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28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36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29.09.2023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27.10.2023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30.11.2023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29.12.2023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31.01.2024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29.02.2024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22.03.2024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26.04.2024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24.05.2024 </w:t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2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6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3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655"/>
        <w:gridCol w:w="2959"/>
        <w:gridCol w:w="1"/>
        <w:gridCol w:w="1150"/>
        <w:gridCol w:w="2"/>
        <w:gridCol w:w="2140"/>
        <w:gridCol w:w="2"/>
        <w:gridCol w:w="2285"/>
        <w:gridCol w:w="1"/>
        <w:gridCol w:w="1616"/>
        <w:gridCol w:w="2781"/>
      </w:tblGrid>
      <w:tr>
        <w:trPr>
          <w:trHeight w:val="144" w:hRule="atLeast"/>
        </w:trPr>
        <w:tc>
          <w:tcPr>
            <w:tcW w:w="6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6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60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16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81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</w:t>
              <w:softHyphen/>
              <w:t>го склонения.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9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1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5" w:type="dxa"/>
        <w:jc w:val="left"/>
        <w:tblInd w:w="-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92" w:type="dxa"/>
          <w:bottom w:w="0" w:type="dxa"/>
          <w:right w:w="108" w:type="dxa"/>
        </w:tblCellMar>
      </w:tblPr>
      <w:tblGrid>
        <w:gridCol w:w="648"/>
        <w:gridCol w:w="3040"/>
        <w:gridCol w:w="1138"/>
        <w:gridCol w:w="2127"/>
        <w:gridCol w:w="2272"/>
        <w:gridCol w:w="1603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3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</w:t>
              <w:softHyphen/>
              <w:t xml:space="preserve">го склонения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</w:t>
              <w:softHyphen/>
              <w:t>го и 3</w:t>
              <w:softHyphen/>
              <w:t>го лица единственного и множественного числа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</w:t>
              <w:softHyphen/>
              <w:t>го лица единственного числа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</w:t>
              <w:softHyphen/>
              <w:t>го лица единственного числа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Style w:val="Style1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sectPr>
          <w:type w:val="nextPage"/>
          <w:pgSz w:orient="landscape" w:w="16383" w:h="11906"/>
          <w:pgMar w:left="1800" w:right="1800" w:header="0" w:top="1440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bookmarkStart w:id="27" w:name="block-924717"/>
      <w:bookmarkStart w:id="28" w:name="block-924717"/>
      <w:bookmarkEnd w:id="28"/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29" w:name="c50223ae-c214-42c5-afa1-1cca1476c3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29"/>
      <w:r>
        <w:rPr>
          <w:sz w:val="28"/>
        </w:rPr>
        <w:br/>
      </w:r>
      <w:bookmarkStart w:id="30" w:name="c50223ae-c214-42c5-afa1-1cca1476c31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30"/>
      <w:r>
        <w:rPr>
          <w:sz w:val="28"/>
        </w:rPr>
        <w:br/>
      </w:r>
      <w:bookmarkStart w:id="31" w:name="c50223ae-c214-42c5-afa1-1cca1476c31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31"/>
      <w:r>
        <w:rPr>
          <w:sz w:val="28"/>
        </w:rPr>
        <w:br/>
      </w:r>
      <w:bookmarkStart w:id="32" w:name="c50223ae-c214-42c5-afa1-1cca1476c31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32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</w:t>
      </w:r>
      <w:bookmarkStart w:id="33" w:name="fd52a43b-c242-4127-baad-a48d1af65976"/>
      <w:r>
        <w:rPr>
          <w:rFonts w:ascii="Times New Roman" w:hAnsi="Times New Roman"/>
          <w:b w:val="false"/>
          <w:i w:val="false"/>
          <w:color w:val="000000"/>
          <w:sz w:val="28"/>
        </w:rPr>
        <w:t>УМК "Школа России" Русский язык, В.П. Канакина, В.Горецкий Электронные учебники в 2 частях, рабочие тетради в двух частях)</w:t>
      </w:r>
      <w:bookmarkEnd w:id="33"/>
      <w:r>
        <w:rPr>
          <w:sz w:val="28"/>
        </w:rPr>
        <w:br/>
      </w:r>
      <w:bookmarkStart w:id="34" w:name="fd52a43b-c242-4127-baad-a48d1af6597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В. П. Канакина Методическое пособие с поурочными разработками. Русский язык 1 класс,</w:t>
      </w:r>
      <w:bookmarkEnd w:id="34"/>
      <w:r>
        <w:rPr>
          <w:sz w:val="28"/>
        </w:rPr>
        <w:br/>
      </w:r>
      <w:bookmarkStart w:id="35" w:name="fd52a43b-c242-4127-baad-a48d1af6597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В. П. Канакина Методическое пособие с поурочными разработками. Русский язык 2 класс</w:t>
      </w:r>
      <w:bookmarkEnd w:id="35"/>
      <w:r>
        <w:rPr>
          <w:sz w:val="28"/>
        </w:rPr>
        <w:br/>
      </w:r>
      <w:bookmarkStart w:id="36" w:name="fd52a43b-c242-4127-baad-a48d1af6597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В. П. Канакина Методическое пособие с поурочными разработками. Русский язык 3 класс</w:t>
      </w:r>
      <w:bookmarkEnd w:id="36"/>
      <w:r>
        <w:rPr>
          <w:sz w:val="28"/>
        </w:rPr>
        <w:br/>
      </w:r>
      <w:bookmarkStart w:id="37" w:name="fd52a43b-c242-4127-baad-a48d1af6597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В. П. Канакина Методическое пособие с поурочными разработками. Русский язык 4 класс</w:t>
      </w:r>
      <w:bookmarkEnd w:id="37"/>
      <w:r>
        <w:rPr>
          <w:rFonts w:ascii="Times New Roman" w:hAnsi="Times New Roman"/>
          <w:b w:val="false"/>
          <w:i w:val="false"/>
          <w:color w:val="000000"/>
          <w:sz w:val="28"/>
        </w:rPr>
        <w:t>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</w:t>
      </w:r>
      <w:bookmarkStart w:id="38" w:name="23c78781-7b6a-4b73-bf51-0c3eb6738d38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https://resh.edu.ru/subject/lesson/4202/start/123206/</w:t>
      </w:r>
      <w:bookmarkEnd w:id="38"/>
      <w:r>
        <w:rPr>
          <w:sz w:val="28"/>
        </w:rPr>
        <w:br/>
      </w:r>
      <w:bookmarkStart w:id="39" w:name="23c78781-7b6a-4b73-bf51-0c3eb6738d38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https://resh.edu.ru/subject/13/1/</w:t>
      </w:r>
      <w:bookmarkEnd w:id="39"/>
      <w:r>
        <w:rPr>
          <w:sz w:val="28"/>
        </w:rPr>
        <w:br/>
      </w:r>
      <w:bookmarkStart w:id="40" w:name="23c78781-7b6a-4b73-bf51-0c3eb6738d38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https://resh.edu.ru/subject/13/1/</w:t>
      </w:r>
      <w:bookmarkEnd w:id="40"/>
      <w:r>
        <w:rPr>
          <w:sz w:val="28"/>
        </w:rPr>
        <w:br/>
      </w:r>
      <w:bookmarkStart w:id="41" w:name="23c78781-7b6a-4b73-bf51-0c3eb6738d38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https://resh.edu.ru/subject/13/1/</w:t>
      </w:r>
      <w:bookmarkEnd w:id="4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13/1/" TargetMode="External"/><Relationship Id="rId3" Type="http://schemas.openxmlformats.org/officeDocument/2006/relationships/hyperlink" Target="https://resh.edu.ru/subject/13/1/" TargetMode="External"/><Relationship Id="rId4" Type="http://schemas.openxmlformats.org/officeDocument/2006/relationships/hyperlink" Target="https://resh.edu.ru/subject/13/1/" TargetMode="External"/><Relationship Id="rId5" Type="http://schemas.openxmlformats.org/officeDocument/2006/relationships/hyperlink" Target="https://resh.edu.ru/subject/13/1/" TargetMode="External"/><Relationship Id="rId6" Type="http://schemas.openxmlformats.org/officeDocument/2006/relationships/hyperlink" Target="https://resh.edu.ru/subject/13/1/" TargetMode="External"/><Relationship Id="rId7" Type="http://schemas.openxmlformats.org/officeDocument/2006/relationships/hyperlink" Target="https://resh.edu.ru/subject/13/1/" TargetMode="External"/><Relationship Id="rId8" Type="http://schemas.openxmlformats.org/officeDocument/2006/relationships/hyperlink" Target="https://resh.edu.ru/subject/13/1/" TargetMode="External"/><Relationship Id="rId9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lesson/4202/start/123206/" TargetMode="External"/><Relationship Id="rId14" Type="http://schemas.openxmlformats.org/officeDocument/2006/relationships/hyperlink" Target="https://resh.edu.ru/subject/lesson/4202/start/123206/" TargetMode="External"/><Relationship Id="rId15" Type="http://schemas.openxmlformats.org/officeDocument/2006/relationships/hyperlink" Target="https://resh.edu.ru/subject/lesson/4202/start/123206/" TargetMode="External"/><Relationship Id="rId16" Type="http://schemas.openxmlformats.org/officeDocument/2006/relationships/hyperlink" Target="https://resh.edu.ru/subject/lesson/4202/start/123206/" TargetMode="External"/><Relationship Id="rId17" Type="http://schemas.openxmlformats.org/officeDocument/2006/relationships/hyperlink" Target="https://resh.edu.ru/subject/lesson/4202/start/123206/" TargetMode="External"/><Relationship Id="rId18" Type="http://schemas.openxmlformats.org/officeDocument/2006/relationships/hyperlink" Target="https://resh.edu.ru/subject/lesson/4202/start/123206/" TargetMode="External"/><Relationship Id="rId19" Type="http://schemas.openxmlformats.org/officeDocument/2006/relationships/hyperlink" Target="https://resh.edu.ru/subject/lesson/4202/start/123206/" TargetMode="External"/><Relationship Id="rId20" Type="http://schemas.openxmlformats.org/officeDocument/2006/relationships/hyperlink" Target="https://resh.edu.ru/subject/lesson/4202/start/123206/" TargetMode="External"/><Relationship Id="rId21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fb4a" TargetMode="External"/><Relationship Id="rId3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1f168" TargetMode="External"/><Relationship Id="rId41" Type="http://schemas.openxmlformats.org/officeDocument/2006/relationships/hyperlink" Target="https://m.edsoo.ru/f841f938" TargetMode="External"/><Relationship Id="rId42" Type="http://schemas.openxmlformats.org/officeDocument/2006/relationships/hyperlink" Target="https://m.edsoo.ru/f841f50a" TargetMode="External"/><Relationship Id="rId43" Type="http://schemas.openxmlformats.org/officeDocument/2006/relationships/hyperlink" Target="https://m.edsoo.ru/f841f35c" TargetMode="External"/><Relationship Id="rId44" Type="http://schemas.openxmlformats.org/officeDocument/2006/relationships/hyperlink" Target="https://m.edsoo.ru/f8421238" TargetMode="External"/><Relationship Id="rId45" Type="http://schemas.openxmlformats.org/officeDocument/2006/relationships/hyperlink" Target="https://m.edsoo.ru/f8421800" TargetMode="External"/><Relationship Id="rId46" Type="http://schemas.openxmlformats.org/officeDocument/2006/relationships/hyperlink" Target="https://m.edsoo.ru/f842163e" TargetMode="External"/><Relationship Id="rId47" Type="http://schemas.openxmlformats.org/officeDocument/2006/relationships/hyperlink" Target="https://m.edsoo.ru/f84219d6" TargetMode="External"/><Relationship Id="rId48" Type="http://schemas.openxmlformats.org/officeDocument/2006/relationships/hyperlink" Target="https://m.edsoo.ru/f8421c24" TargetMode="External"/><Relationship Id="rId49" Type="http://schemas.openxmlformats.org/officeDocument/2006/relationships/hyperlink" Target="https://m.edsoo.ru/f8421e54" TargetMode="External"/><Relationship Id="rId50" Type="http://schemas.openxmlformats.org/officeDocument/2006/relationships/hyperlink" Target="https://m.edsoo.ru/f84222d2" TargetMode="External"/><Relationship Id="rId51" Type="http://schemas.openxmlformats.org/officeDocument/2006/relationships/hyperlink" Target="https://m.edsoo.ru/f84284ac" TargetMode="External"/><Relationship Id="rId52" Type="http://schemas.openxmlformats.org/officeDocument/2006/relationships/hyperlink" Target="https://m.edsoo.ru/f8428aec" TargetMode="External"/><Relationship Id="rId53" Type="http://schemas.openxmlformats.org/officeDocument/2006/relationships/hyperlink" Target="https://m.edsoo.ru/f84291f4" TargetMode="External"/><Relationship Id="rId54" Type="http://schemas.openxmlformats.org/officeDocument/2006/relationships/hyperlink" Target="https://m.edsoo.ru/f84293ca" TargetMode="External"/><Relationship Id="rId55" Type="http://schemas.openxmlformats.org/officeDocument/2006/relationships/hyperlink" Target="https://m.edsoo.ru/f84296c2" TargetMode="External"/><Relationship Id="rId56" Type="http://schemas.openxmlformats.org/officeDocument/2006/relationships/hyperlink" Target="https://m.edsoo.ru/f8429ec4" TargetMode="External"/><Relationship Id="rId57" Type="http://schemas.openxmlformats.org/officeDocument/2006/relationships/hyperlink" Target="https://m.edsoo.ru/f842a086" TargetMode="External"/><Relationship Id="rId58" Type="http://schemas.openxmlformats.org/officeDocument/2006/relationships/hyperlink" Target="https://m.edsoo.ru/f842a23e" TargetMode="External"/><Relationship Id="rId59" Type="http://schemas.openxmlformats.org/officeDocument/2006/relationships/hyperlink" Target="https://m.edsoo.ru/f842b152" TargetMode="External"/><Relationship Id="rId60" Type="http://schemas.openxmlformats.org/officeDocument/2006/relationships/hyperlink" Target="https://m.edsoo.ru/f842b878" TargetMode="External"/><Relationship Id="rId61" Type="http://schemas.openxmlformats.org/officeDocument/2006/relationships/hyperlink" Target="https://m.edsoo.ru/f842a23e" TargetMode="External"/><Relationship Id="rId62" Type="http://schemas.openxmlformats.org/officeDocument/2006/relationships/hyperlink" Target="https://m.edsoo.ru/f842ba62" TargetMode="External"/><Relationship Id="rId63" Type="http://schemas.openxmlformats.org/officeDocument/2006/relationships/hyperlink" Target="https://m.edsoo.ru/f842bd28" TargetMode="External"/><Relationship Id="rId64" Type="http://schemas.openxmlformats.org/officeDocument/2006/relationships/hyperlink" Target="https://m.edsoo.ru/f842bf44" TargetMode="External"/><Relationship Id="rId65" Type="http://schemas.openxmlformats.org/officeDocument/2006/relationships/hyperlink" Target="https://m.edsoo.ru/f842c110" TargetMode="External"/><Relationship Id="rId66" Type="http://schemas.openxmlformats.org/officeDocument/2006/relationships/hyperlink" Target="https://m.edsoo.ru/f842c750" TargetMode="External"/><Relationship Id="rId67" Type="http://schemas.openxmlformats.org/officeDocument/2006/relationships/hyperlink" Target="https://m.edsoo.ru/f842e56e" TargetMode="External"/><Relationship Id="rId68" Type="http://schemas.openxmlformats.org/officeDocument/2006/relationships/hyperlink" Target="https://m.edsoo.ru/f842e758" TargetMode="External"/><Relationship Id="rId69" Type="http://schemas.openxmlformats.org/officeDocument/2006/relationships/hyperlink" Target="https://m.edsoo.ru/f842f036" TargetMode="External"/><Relationship Id="rId70" Type="http://schemas.openxmlformats.org/officeDocument/2006/relationships/hyperlink" Target="https://m.edsoo.ru/f842eb5e" TargetMode="External"/><Relationship Id="rId71" Type="http://schemas.openxmlformats.org/officeDocument/2006/relationships/hyperlink" Target="https://m.edsoo.ru/f842edb6" TargetMode="External"/><Relationship Id="rId72" Type="http://schemas.openxmlformats.org/officeDocument/2006/relationships/hyperlink" Target="https://m.edsoo.ru/f842f3a6" TargetMode="External"/><Relationship Id="rId73" Type="http://schemas.openxmlformats.org/officeDocument/2006/relationships/hyperlink" Target="https://m.edsoo.ru/f842fbda" TargetMode="External"/><Relationship Id="rId74" Type="http://schemas.openxmlformats.org/officeDocument/2006/relationships/hyperlink" Target="https://m.edsoo.ru/f8430526" TargetMode="External"/><Relationship Id="rId75" Type="http://schemas.openxmlformats.org/officeDocument/2006/relationships/hyperlink" Target="https://m.edsoo.ru/f8430710" TargetMode="External"/><Relationship Id="rId76" Type="http://schemas.openxmlformats.org/officeDocument/2006/relationships/hyperlink" Target="https://m.edsoo.ru/f84313a4" TargetMode="External"/><Relationship Id="rId77" Type="http://schemas.openxmlformats.org/officeDocument/2006/relationships/hyperlink" Target="https://m.edsoo.ru/f8431746" TargetMode="External"/><Relationship Id="rId78" Type="http://schemas.openxmlformats.org/officeDocument/2006/relationships/hyperlink" Target="https://m.edsoo.ru/f843191c" TargetMode="External"/><Relationship Id="rId7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32768" TargetMode="External"/><Relationship Id="rId81" Type="http://schemas.openxmlformats.org/officeDocument/2006/relationships/hyperlink" Target="https://m.edsoo.ru/f8432a1a" TargetMode="External"/><Relationship Id="rId82" Type="http://schemas.openxmlformats.org/officeDocument/2006/relationships/hyperlink" Target="https://m.edsoo.ru/f8432d80" TargetMode="External"/><Relationship Id="rId83" Type="http://schemas.openxmlformats.org/officeDocument/2006/relationships/hyperlink" Target="https://m.edsoo.ru/f843303c" TargetMode="External"/><Relationship Id="rId84" Type="http://schemas.openxmlformats.org/officeDocument/2006/relationships/hyperlink" Target="https://m.edsoo.ru/f8433500" TargetMode="External"/><Relationship Id="rId85" Type="http://schemas.openxmlformats.org/officeDocument/2006/relationships/hyperlink" Target="https://m.edsoo.ru/f843337a" TargetMode="External"/><Relationship Id="rId86" Type="http://schemas.openxmlformats.org/officeDocument/2006/relationships/hyperlink" Target="https://m.edsoo.ru/f8434072" TargetMode="External"/><Relationship Id="rId87" Type="http://schemas.openxmlformats.org/officeDocument/2006/relationships/hyperlink" Target="https://m.edsoo.ru/f84343e2" TargetMode="External"/><Relationship Id="rId88" Type="http://schemas.openxmlformats.org/officeDocument/2006/relationships/hyperlink" Target="https://m.edsoo.ru/f84287ae" TargetMode="External"/><Relationship Id="rId89" Type="http://schemas.openxmlformats.org/officeDocument/2006/relationships/hyperlink" Target="https://m.edsoo.ru/f8423826" TargetMode="External"/><Relationship Id="rId90" Type="http://schemas.openxmlformats.org/officeDocument/2006/relationships/hyperlink" Target="https://m.edsoo.ru/f8428268" TargetMode="External"/><Relationship Id="rId91" Type="http://schemas.openxmlformats.org/officeDocument/2006/relationships/hyperlink" Target="https://m.edsoo.ru/f8423682" TargetMode="External"/><Relationship Id="rId92" Type="http://schemas.openxmlformats.org/officeDocument/2006/relationships/hyperlink" Target="https://m.edsoo.ru/f8423d3a" TargetMode="External"/><Relationship Id="rId93" Type="http://schemas.openxmlformats.org/officeDocument/2006/relationships/hyperlink" Target="https://m.edsoo.ru/f84248ca" TargetMode="External"/><Relationship Id="rId94" Type="http://schemas.openxmlformats.org/officeDocument/2006/relationships/hyperlink" Target="https://m.edsoo.ru/f8424a96" TargetMode="External"/><Relationship Id="rId95" Type="http://schemas.openxmlformats.org/officeDocument/2006/relationships/hyperlink" Target="https://m.edsoo.ru/f8424532" TargetMode="External"/><Relationship Id="rId96" Type="http://schemas.openxmlformats.org/officeDocument/2006/relationships/hyperlink" Target="https://m.edsoo.ru/f84252c0" TargetMode="External"/><Relationship Id="rId97" Type="http://schemas.openxmlformats.org/officeDocument/2006/relationships/hyperlink" Target="https://m.edsoo.ru/f8426be8" TargetMode="External"/><Relationship Id="rId98" Type="http://schemas.openxmlformats.org/officeDocument/2006/relationships/hyperlink" Target="https://m.edsoo.ru/f8426dd2" TargetMode="External"/><Relationship Id="rId99" Type="http://schemas.openxmlformats.org/officeDocument/2006/relationships/hyperlink" Target="https://m.edsoo.ru/f8426f80" TargetMode="External"/><Relationship Id="rId100" Type="http://schemas.openxmlformats.org/officeDocument/2006/relationships/hyperlink" Target="https://m.edsoo.ru/f8426f80" TargetMode="External"/><Relationship Id="rId101" Type="http://schemas.openxmlformats.org/officeDocument/2006/relationships/hyperlink" Target="https://m.edsoo.ru/f842009a" TargetMode="External"/><Relationship Id="rId102" Type="http://schemas.openxmlformats.org/officeDocument/2006/relationships/hyperlink" Target="https://m.edsoo.ru/f8428c7c" TargetMode="External"/><Relationship Id="rId103" Type="http://schemas.openxmlformats.org/officeDocument/2006/relationships/hyperlink" Target="https://m.edsoo.ru/f8422494" TargetMode="External"/><Relationship Id="rId104" Type="http://schemas.openxmlformats.org/officeDocument/2006/relationships/hyperlink" Target="https://m.edsoo.ru/f8425cca" TargetMode="External"/><Relationship Id="rId105" Type="http://schemas.openxmlformats.org/officeDocument/2006/relationships/hyperlink" Target="https://m.edsoo.ru/f8423f9c" TargetMode="External"/><Relationship Id="rId106" Type="http://schemas.openxmlformats.org/officeDocument/2006/relationships/hyperlink" Target="https://m.edsoo.ru/f842b42c" TargetMode="External"/><Relationship Id="rId107" Type="http://schemas.openxmlformats.org/officeDocument/2006/relationships/hyperlink" Target="https://m.edsoo.ru/f842b648" TargetMode="External"/><Relationship Id="rId108" Type="http://schemas.openxmlformats.org/officeDocument/2006/relationships/hyperlink" Target="https://m.edsoo.ru/f8425ea0" TargetMode="External"/><Relationship Id="rId109" Type="http://schemas.openxmlformats.org/officeDocument/2006/relationships/hyperlink" Target="https://m.edsoo.ru/f84276d8" TargetMode="External"/><Relationship Id="rId110" Type="http://schemas.openxmlformats.org/officeDocument/2006/relationships/hyperlink" Target="https://m.edsoo.ru/f8427d36" TargetMode="External"/><Relationship Id="rId111" Type="http://schemas.openxmlformats.org/officeDocument/2006/relationships/hyperlink" Target="https://m.edsoo.ru/f8426080" TargetMode="External"/><Relationship Id="rId112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a6b2" TargetMode="External"/><Relationship Id="rId114" Type="http://schemas.openxmlformats.org/officeDocument/2006/relationships/hyperlink" Target="https://m.edsoo.ru/f842a6b2" TargetMode="External"/><Relationship Id="rId115" Type="http://schemas.openxmlformats.org/officeDocument/2006/relationships/hyperlink" Target="https://m.edsoo.ru/f8424190" TargetMode="External"/><Relationship Id="rId116" Type="http://schemas.openxmlformats.org/officeDocument/2006/relationships/hyperlink" Target="https://m.edsoo.ru/f8429906" TargetMode="External"/><Relationship Id="rId117" Type="http://schemas.openxmlformats.org/officeDocument/2006/relationships/hyperlink" Target="https://m.edsoo.ru/f842c32c" TargetMode="External"/><Relationship Id="rId118" Type="http://schemas.openxmlformats.org/officeDocument/2006/relationships/hyperlink" Target="https://m.edsoo.ru/f842c53e" TargetMode="External"/><Relationship Id="rId119" Type="http://schemas.openxmlformats.org/officeDocument/2006/relationships/hyperlink" Target="https://m.edsoo.ru/f842c958" TargetMode="External"/><Relationship Id="rId120" Type="http://schemas.openxmlformats.org/officeDocument/2006/relationships/hyperlink" Target="https://m.edsoo.ru/f842cb2e" TargetMode="External"/><Relationship Id="rId121" Type="http://schemas.openxmlformats.org/officeDocument/2006/relationships/hyperlink" Target="https://m.edsoo.ru/f842d240" TargetMode="External"/><Relationship Id="rId122" Type="http://schemas.openxmlformats.org/officeDocument/2006/relationships/hyperlink" Target="https://m.edsoo.ru/f842d47a" TargetMode="External"/><Relationship Id="rId123" Type="http://schemas.openxmlformats.org/officeDocument/2006/relationships/hyperlink" Target="https://m.edsoo.ru/f842e38e" TargetMode="External"/><Relationship Id="rId124" Type="http://schemas.openxmlformats.org/officeDocument/2006/relationships/hyperlink" Target="https://m.edsoo.ru/f842d682" TargetMode="External"/><Relationship Id="rId125" Type="http://schemas.openxmlformats.org/officeDocument/2006/relationships/hyperlink" Target="https://m.edsoo.ru/f842d894" TargetMode="External"/><Relationship Id="rId126" Type="http://schemas.openxmlformats.org/officeDocument/2006/relationships/hyperlink" Target="https://m.edsoo.ru/f842e974" TargetMode="External"/><Relationship Id="rId127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2fea0" TargetMode="External"/><Relationship Id="rId130" Type="http://schemas.openxmlformats.org/officeDocument/2006/relationships/hyperlink" Target="https://m.edsoo.ru/f84321b4" TargetMode="External"/><Relationship Id="rId131" Type="http://schemas.openxmlformats.org/officeDocument/2006/relationships/hyperlink" Target="https://m.edsoo.ru/f843233a" TargetMode="External"/><Relationship Id="rId132" Type="http://schemas.openxmlformats.org/officeDocument/2006/relationships/hyperlink" Target="https://m.edsoo.ru/f8433af0" TargetMode="External"/><Relationship Id="rId133" Type="http://schemas.openxmlformats.org/officeDocument/2006/relationships/hyperlink" Target="https://m.edsoo.ru/f8434784" TargetMode="External"/><Relationship Id="rId134" Type="http://schemas.openxmlformats.org/officeDocument/2006/relationships/hyperlink" Target="https://m.edsoo.ru/f8434c84" TargetMode="External"/><Relationship Id="rId135" Type="http://schemas.openxmlformats.org/officeDocument/2006/relationships/hyperlink" Target="https://m.edsoo.ru/f8434a54" TargetMode="External"/><Relationship Id="rId136" Type="http://schemas.openxmlformats.org/officeDocument/2006/relationships/hyperlink" Target="https://m.edsoo.ru/f84228ae" TargetMode="External"/><Relationship Id="rId137" Type="http://schemas.openxmlformats.org/officeDocument/2006/relationships/hyperlink" Target="https://m.edsoo.ru/f8422d40" TargetMode="External"/><Relationship Id="rId138" Type="http://schemas.openxmlformats.org/officeDocument/2006/relationships/hyperlink" Target="https://m.edsoo.ru/f8423038" TargetMode="External"/><Relationship Id="rId139" Type="http://schemas.openxmlformats.org/officeDocument/2006/relationships/hyperlink" Target="https://m.edsoo.ru/f8422ac0" TargetMode="External"/><Relationship Id="rId140" Type="http://schemas.openxmlformats.org/officeDocument/2006/relationships/hyperlink" Target="https://m.edsoo.ru/f84239ca" TargetMode="External"/><Relationship Id="rId141" Type="http://schemas.openxmlformats.org/officeDocument/2006/relationships/hyperlink" Target="https://m.edsoo.ru/f8423b6e" TargetMode="External"/><Relationship Id="rId142" Type="http://schemas.openxmlformats.org/officeDocument/2006/relationships/hyperlink" Target="https://m.edsoo.ru/f8427142" TargetMode="External"/><Relationship Id="rId143" Type="http://schemas.openxmlformats.org/officeDocument/2006/relationships/hyperlink" Target="https://m.edsoo.ru/f84250e0" TargetMode="External"/><Relationship Id="rId144" Type="http://schemas.openxmlformats.org/officeDocument/2006/relationships/hyperlink" Target="https://m.edsoo.ru/f8430904" TargetMode="External"/><Relationship Id="rId145" Type="http://schemas.openxmlformats.org/officeDocument/2006/relationships/hyperlink" Target="https://m.edsoo.ru/f8423272" TargetMode="External"/><Relationship Id="rId146" Type="http://schemas.openxmlformats.org/officeDocument/2006/relationships/hyperlink" Target="https://m.edsoo.ru/f8424f28" TargetMode="External"/><Relationship Id="rId147" Type="http://schemas.openxmlformats.org/officeDocument/2006/relationships/hyperlink" Target="https://m.edsoo.ru/f84234ca" TargetMode="External"/><Relationship Id="rId148" Type="http://schemas.openxmlformats.org/officeDocument/2006/relationships/hyperlink" Target="https://m.edsoo.ru/f842900a" TargetMode="External"/><Relationship Id="rId149" Type="http://schemas.openxmlformats.org/officeDocument/2006/relationships/hyperlink" Target="https://m.edsoo.ru/f842900a" TargetMode="External"/><Relationship Id="rId150" Type="http://schemas.openxmlformats.org/officeDocument/2006/relationships/hyperlink" Target="https://m.edsoo.ru/f8426238" TargetMode="External"/><Relationship Id="rId151" Type="http://schemas.openxmlformats.org/officeDocument/2006/relationships/hyperlink" Target="https://m.edsoo.ru/f8431fd4" TargetMode="External"/><Relationship Id="rId152" Type="http://schemas.openxmlformats.org/officeDocument/2006/relationships/hyperlink" Target="https://m.edsoo.ru/f8433cda" TargetMode="External"/><Relationship Id="rId153" Type="http://schemas.openxmlformats.org/officeDocument/2006/relationships/hyperlink" Target="https://m.edsoo.ru/f841ef10" TargetMode="External"/><Relationship Id="rId154" Type="http://schemas.openxmlformats.org/officeDocument/2006/relationships/hyperlink" Target="https://m.edsoo.ru/f843157a" TargetMode="External"/><Relationship Id="rId155" Type="http://schemas.openxmlformats.org/officeDocument/2006/relationships/hyperlink" Target="https://m.edsoo.ru/f8434f36" TargetMode="External"/><Relationship Id="rId156" Type="http://schemas.openxmlformats.org/officeDocument/2006/relationships/hyperlink" Target="https://m.edsoo.ru/f843639a" TargetMode="External"/><Relationship Id="rId157" Type="http://schemas.openxmlformats.org/officeDocument/2006/relationships/hyperlink" Target="https://m.edsoo.ru/f84364e4" TargetMode="External"/><Relationship Id="rId158" Type="http://schemas.openxmlformats.org/officeDocument/2006/relationships/hyperlink" Target="https://m.edsoo.ru/f8436818" TargetMode="External"/><Relationship Id="rId159" Type="http://schemas.openxmlformats.org/officeDocument/2006/relationships/hyperlink" Target="https://m.edsoo.ru/fa250646" TargetMode="External"/><Relationship Id="rId160" Type="http://schemas.openxmlformats.org/officeDocument/2006/relationships/hyperlink" Target="https://m.edsoo.ru/f843698a" TargetMode="External"/><Relationship Id="rId161" Type="http://schemas.openxmlformats.org/officeDocument/2006/relationships/hyperlink" Target="https://m.edsoo.ru/f8436b10" TargetMode="External"/><Relationship Id="rId162" Type="http://schemas.openxmlformats.org/officeDocument/2006/relationships/hyperlink" Target="https://m.edsoo.ru/f8436caa" TargetMode="External"/><Relationship Id="rId163" Type="http://schemas.openxmlformats.org/officeDocument/2006/relationships/hyperlink" Target="https://m.edsoo.ru/f8436ffc" TargetMode="External"/><Relationship Id="rId164" Type="http://schemas.openxmlformats.org/officeDocument/2006/relationships/hyperlink" Target="https://m.edsoo.ru/f8445a70" TargetMode="External"/><Relationship Id="rId165" Type="http://schemas.openxmlformats.org/officeDocument/2006/relationships/hyperlink" Target="https://m.edsoo.ru/f8436e12" TargetMode="External"/><Relationship Id="rId166" Type="http://schemas.openxmlformats.org/officeDocument/2006/relationships/hyperlink" Target="https://m.edsoo.ru/f843a800" TargetMode="External"/><Relationship Id="rId167" Type="http://schemas.openxmlformats.org/officeDocument/2006/relationships/hyperlink" Target="https://m.edsoo.ru/f8439ff4" TargetMode="External"/><Relationship Id="rId168" Type="http://schemas.openxmlformats.org/officeDocument/2006/relationships/hyperlink" Target="https://m.edsoo.ru/f843ac10" TargetMode="External"/><Relationship Id="rId169" Type="http://schemas.openxmlformats.org/officeDocument/2006/relationships/hyperlink" Target="https://m.edsoo.ru/f8438276" TargetMode="External"/><Relationship Id="rId170" Type="http://schemas.openxmlformats.org/officeDocument/2006/relationships/hyperlink" Target="https://m.edsoo.ru/f8437fb0" TargetMode="External"/><Relationship Id="rId171" Type="http://schemas.openxmlformats.org/officeDocument/2006/relationships/hyperlink" Target="https://m.edsoo.ru/f843b818" TargetMode="External"/><Relationship Id="rId172" Type="http://schemas.openxmlformats.org/officeDocument/2006/relationships/hyperlink" Target="https://m.edsoo.ru/f843c984" TargetMode="External"/><Relationship Id="rId173" Type="http://schemas.openxmlformats.org/officeDocument/2006/relationships/hyperlink" Target="https://m.edsoo.ru/f843caec" TargetMode="External"/><Relationship Id="rId174" Type="http://schemas.openxmlformats.org/officeDocument/2006/relationships/hyperlink" Target="https://m.edsoo.ru/f843cc40" TargetMode="External"/><Relationship Id="rId175" Type="http://schemas.openxmlformats.org/officeDocument/2006/relationships/hyperlink" Target="https://m.edsoo.ru/f843cda8" TargetMode="External"/><Relationship Id="rId176" Type="http://schemas.openxmlformats.org/officeDocument/2006/relationships/hyperlink" Target="https://m.edsoo.ru/f843cefc" TargetMode="External"/><Relationship Id="rId177" Type="http://schemas.openxmlformats.org/officeDocument/2006/relationships/hyperlink" Target="https://m.edsoo.ru/f843d866" TargetMode="External"/><Relationship Id="rId178" Type="http://schemas.openxmlformats.org/officeDocument/2006/relationships/hyperlink" Target="https://m.edsoo.ru/f843dce4" TargetMode="External"/><Relationship Id="rId179" Type="http://schemas.openxmlformats.org/officeDocument/2006/relationships/hyperlink" Target="https://m.edsoo.ru/f843f210" TargetMode="External"/><Relationship Id="rId180" Type="http://schemas.openxmlformats.org/officeDocument/2006/relationships/hyperlink" Target="https://m.edsoo.ru/fa25110e" TargetMode="External"/><Relationship Id="rId181" Type="http://schemas.openxmlformats.org/officeDocument/2006/relationships/hyperlink" Target="https://m.edsoo.ru/f843f7c4" TargetMode="External"/><Relationship Id="rId182" Type="http://schemas.openxmlformats.org/officeDocument/2006/relationships/hyperlink" Target="https://m.edsoo.ru/f8440408" TargetMode="External"/><Relationship Id="rId183" Type="http://schemas.openxmlformats.org/officeDocument/2006/relationships/hyperlink" Target="https://m.edsoo.ru/f844052a" TargetMode="External"/><Relationship Id="rId184" Type="http://schemas.openxmlformats.org/officeDocument/2006/relationships/hyperlink" Target="https://m.edsoo.ru/f844168c" TargetMode="External"/><Relationship Id="rId185" Type="http://schemas.openxmlformats.org/officeDocument/2006/relationships/hyperlink" Target="https://m.edsoo.ru/f8441e2a" TargetMode="External"/><Relationship Id="rId186" Type="http://schemas.openxmlformats.org/officeDocument/2006/relationships/hyperlink" Target="https://m.edsoo.ru/f8442b90" TargetMode="External"/><Relationship Id="rId187" Type="http://schemas.openxmlformats.org/officeDocument/2006/relationships/hyperlink" Target="https://m.edsoo.ru/f8442cb2" TargetMode="External"/><Relationship Id="rId188" Type="http://schemas.openxmlformats.org/officeDocument/2006/relationships/hyperlink" Target="https://m.edsoo.ru/f843db72" TargetMode="External"/><Relationship Id="rId189" Type="http://schemas.openxmlformats.org/officeDocument/2006/relationships/hyperlink" Target="https://m.edsoo.ru/f844304a" TargetMode="External"/><Relationship Id="rId190" Type="http://schemas.openxmlformats.org/officeDocument/2006/relationships/hyperlink" Target="https://m.edsoo.ru/f8443180" TargetMode="External"/><Relationship Id="rId191" Type="http://schemas.openxmlformats.org/officeDocument/2006/relationships/hyperlink" Target="https://m.edsoo.ru/fa250cea" TargetMode="External"/><Relationship Id="rId192" Type="http://schemas.openxmlformats.org/officeDocument/2006/relationships/hyperlink" Target="https://m.edsoo.ru/f84445f8" TargetMode="External"/><Relationship Id="rId193" Type="http://schemas.openxmlformats.org/officeDocument/2006/relationships/hyperlink" Target="https://m.edsoo.ru/f84383ca" TargetMode="External"/><Relationship Id="rId194" Type="http://schemas.openxmlformats.org/officeDocument/2006/relationships/hyperlink" Target="https://m.edsoo.ru/fa250a60" TargetMode="External"/><Relationship Id="rId195" Type="http://schemas.openxmlformats.org/officeDocument/2006/relationships/hyperlink" Target="https://m.edsoo.ru/fa250a60" TargetMode="External"/><Relationship Id="rId196" Type="http://schemas.openxmlformats.org/officeDocument/2006/relationships/hyperlink" Target="https://m.edsoo.ru/f844369e" TargetMode="External"/><Relationship Id="rId197" Type="http://schemas.openxmlformats.org/officeDocument/2006/relationships/hyperlink" Target="https://m.edsoo.ru/fa251244" TargetMode="External"/><Relationship Id="rId198" Type="http://schemas.openxmlformats.org/officeDocument/2006/relationships/hyperlink" Target="https://m.edsoo.ru/fa2513de" TargetMode="External"/><Relationship Id="rId199" Type="http://schemas.openxmlformats.org/officeDocument/2006/relationships/hyperlink" Target="https://m.edsoo.ru/f8435af8" TargetMode="External"/><Relationship Id="rId200" Type="http://schemas.openxmlformats.org/officeDocument/2006/relationships/hyperlink" Target="https://m.edsoo.ru/f8435c42" TargetMode="External"/><Relationship Id="rId201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3b1c" TargetMode="External"/><Relationship Id="rId203" Type="http://schemas.openxmlformats.org/officeDocument/2006/relationships/hyperlink" Target="https://m.edsoo.ru/f8443c3e" TargetMode="External"/><Relationship Id="rId204" Type="http://schemas.openxmlformats.org/officeDocument/2006/relationships/hyperlink" Target="https://m.edsoo.ru/f8443ee6" TargetMode="External"/><Relationship Id="rId205" Type="http://schemas.openxmlformats.org/officeDocument/2006/relationships/hyperlink" Target="https://m.edsoo.ru/f8443dc4" TargetMode="External"/><Relationship Id="rId206" Type="http://schemas.openxmlformats.org/officeDocument/2006/relationships/hyperlink" Target="https://m.edsoo.ru/f844436e" TargetMode="External"/><Relationship Id="rId207" Type="http://schemas.openxmlformats.org/officeDocument/2006/relationships/hyperlink" Target="https://m.edsoo.ru/f84444d6" TargetMode="External"/><Relationship Id="rId208" Type="http://schemas.openxmlformats.org/officeDocument/2006/relationships/hyperlink" Target="https://m.edsoo.ru/f84448dc" TargetMode="External"/><Relationship Id="rId209" Type="http://schemas.openxmlformats.org/officeDocument/2006/relationships/hyperlink" Target="https://m.edsoo.ru/f8444f3a" TargetMode="External"/><Relationship Id="rId210" Type="http://schemas.openxmlformats.org/officeDocument/2006/relationships/hyperlink" Target="https://m.edsoo.ru/f84453f4" TargetMode="External"/><Relationship Id="rId211" Type="http://schemas.openxmlformats.org/officeDocument/2006/relationships/hyperlink" Target="https://m.edsoo.ru/f84378da" TargetMode="External"/><Relationship Id="rId212" Type="http://schemas.openxmlformats.org/officeDocument/2006/relationships/hyperlink" Target="https://m.edsoo.ru/f84371d2" TargetMode="External"/><Relationship Id="rId213" Type="http://schemas.openxmlformats.org/officeDocument/2006/relationships/hyperlink" Target="https://m.edsoo.ru/f8437344" TargetMode="External"/><Relationship Id="rId214" Type="http://schemas.openxmlformats.org/officeDocument/2006/relationships/hyperlink" Target="https://m.edsoo.ru/f84374ac" TargetMode="External"/><Relationship Id="rId215" Type="http://schemas.openxmlformats.org/officeDocument/2006/relationships/hyperlink" Target="https://m.edsoo.ru/f843a67a" TargetMode="External"/><Relationship Id="rId216" Type="http://schemas.openxmlformats.org/officeDocument/2006/relationships/hyperlink" Target="https://m.edsoo.ru/f8437c72" TargetMode="External"/><Relationship Id="rId217" Type="http://schemas.openxmlformats.org/officeDocument/2006/relationships/hyperlink" Target="https://m.edsoo.ru/f843c42a" TargetMode="External"/><Relationship Id="rId218" Type="http://schemas.openxmlformats.org/officeDocument/2006/relationships/hyperlink" Target="https://m.edsoo.ru/f843c7c2" TargetMode="External"/><Relationship Id="rId219" Type="http://schemas.openxmlformats.org/officeDocument/2006/relationships/hyperlink" Target="https://m.edsoo.ru/f8438122" TargetMode="External"/><Relationship Id="rId220" Type="http://schemas.openxmlformats.org/officeDocument/2006/relationships/hyperlink" Target="https://m.edsoo.ru/f843fcd8" TargetMode="External"/><Relationship Id="rId221" Type="http://schemas.openxmlformats.org/officeDocument/2006/relationships/hyperlink" Target="https://m.edsoo.ru/f843fa44" TargetMode="External"/><Relationship Id="rId222" Type="http://schemas.openxmlformats.org/officeDocument/2006/relationships/hyperlink" Target="https://m.edsoo.ru/f843f90e" TargetMode="External"/><Relationship Id="rId223" Type="http://schemas.openxmlformats.org/officeDocument/2006/relationships/hyperlink" Target="https://m.edsoo.ru/f8440732" TargetMode="External"/><Relationship Id="rId224" Type="http://schemas.openxmlformats.org/officeDocument/2006/relationships/hyperlink" Target="https://m.edsoo.ru/f844087c" TargetMode="External"/><Relationship Id="rId225" Type="http://schemas.openxmlformats.org/officeDocument/2006/relationships/hyperlink" Target="https://m.edsoo.ru/f8441d08" TargetMode="External"/><Relationship Id="rId226" Type="http://schemas.openxmlformats.org/officeDocument/2006/relationships/hyperlink" Target="https://m.edsoo.ru/f84410a6" TargetMode="External"/><Relationship Id="rId227" Type="http://schemas.openxmlformats.org/officeDocument/2006/relationships/hyperlink" Target="https://m.edsoo.ru/f84412f4" TargetMode="External"/><Relationship Id="rId228" Type="http://schemas.openxmlformats.org/officeDocument/2006/relationships/hyperlink" Target="https://m.edsoo.ru/f844157e" TargetMode="External"/><Relationship Id="rId229" Type="http://schemas.openxmlformats.org/officeDocument/2006/relationships/hyperlink" Target="https://m.edsoo.ru/f844179a" TargetMode="External"/><Relationship Id="rId230" Type="http://schemas.openxmlformats.org/officeDocument/2006/relationships/hyperlink" Target="https://m.edsoo.ru/f844219a" TargetMode="External"/><Relationship Id="rId231" Type="http://schemas.openxmlformats.org/officeDocument/2006/relationships/hyperlink" Target="https://m.edsoo.ru/f8442a6e" TargetMode="External"/><Relationship Id="rId232" Type="http://schemas.openxmlformats.org/officeDocument/2006/relationships/hyperlink" Target="https://m.edsoo.ru/f8443298" TargetMode="External"/><Relationship Id="rId233" Type="http://schemas.openxmlformats.org/officeDocument/2006/relationships/hyperlink" Target="https://m.edsoo.ru/f84437ca" TargetMode="External"/><Relationship Id="rId234" Type="http://schemas.openxmlformats.org/officeDocument/2006/relationships/hyperlink" Target="https://m.edsoo.ru/f8439018" TargetMode="External"/><Relationship Id="rId235" Type="http://schemas.openxmlformats.org/officeDocument/2006/relationships/hyperlink" Target="https://m.edsoo.ru/f84451ba" TargetMode="External"/><Relationship Id="rId236" Type="http://schemas.openxmlformats.org/officeDocument/2006/relationships/hyperlink" Target="https://m.edsoo.ru/f84456e2" TargetMode="External"/><Relationship Id="rId237" Type="http://schemas.openxmlformats.org/officeDocument/2006/relationships/hyperlink" Target="https://m.edsoo.ru/fa251adc" TargetMode="External"/><Relationship Id="rId238" Type="http://schemas.openxmlformats.org/officeDocument/2006/relationships/hyperlink" Target="https://m.edsoo.ru/fa251c12" TargetMode="External"/><Relationship Id="rId239" Type="http://schemas.openxmlformats.org/officeDocument/2006/relationships/hyperlink" Target="https://m.edsoo.ru/f843508a" TargetMode="External"/><Relationship Id="rId240" Type="http://schemas.openxmlformats.org/officeDocument/2006/relationships/hyperlink" Target="https://m.edsoo.ru/f8435378" TargetMode="External"/><Relationship Id="rId241" Type="http://schemas.openxmlformats.org/officeDocument/2006/relationships/hyperlink" Target="https://m.edsoo.ru/f84351f2" TargetMode="External"/><Relationship Id="rId242" Type="http://schemas.openxmlformats.org/officeDocument/2006/relationships/hyperlink" Target="https://m.edsoo.ru/f843d6f4" TargetMode="External"/><Relationship Id="rId243" Type="http://schemas.openxmlformats.org/officeDocument/2006/relationships/hyperlink" Target="https://m.edsoo.ru/f84354ea" TargetMode="External"/><Relationship Id="rId244" Type="http://schemas.openxmlformats.org/officeDocument/2006/relationships/hyperlink" Target="https://m.edsoo.ru/f843f67a" TargetMode="External"/><Relationship Id="rId245" Type="http://schemas.openxmlformats.org/officeDocument/2006/relationships/hyperlink" Target="https://m.edsoo.ru/f843565c" TargetMode="External"/><Relationship Id="rId246" Type="http://schemas.openxmlformats.org/officeDocument/2006/relationships/hyperlink" Target="https://m.edsoo.ru/f843966c" TargetMode="External"/><Relationship Id="rId247" Type="http://schemas.openxmlformats.org/officeDocument/2006/relationships/hyperlink" Target="https://m.edsoo.ru/f84401e2" TargetMode="External"/><Relationship Id="rId248" Type="http://schemas.openxmlformats.org/officeDocument/2006/relationships/hyperlink" Target="https://m.edsoo.ru/f8441466" TargetMode="External"/><Relationship Id="rId249" Type="http://schemas.openxmlformats.org/officeDocument/2006/relationships/hyperlink" Target="https://m.edsoo.ru/f8441f4c" TargetMode="External"/><Relationship Id="rId250" Type="http://schemas.openxmlformats.org/officeDocument/2006/relationships/hyperlink" Target="https://m.edsoo.ru/f843aabc" TargetMode="External"/><Relationship Id="rId251" Type="http://schemas.openxmlformats.org/officeDocument/2006/relationships/hyperlink" Target="https://m.edsoo.ru/f843b67e" TargetMode="External"/><Relationship Id="rId252" Type="http://schemas.openxmlformats.org/officeDocument/2006/relationships/hyperlink" Target="https://m.edsoo.ru/f84418c6" TargetMode="External"/><Relationship Id="rId253" Type="http://schemas.openxmlformats.org/officeDocument/2006/relationships/hyperlink" Target="https://m.edsoo.ru/f843bd72" TargetMode="External"/><Relationship Id="rId254" Type="http://schemas.openxmlformats.org/officeDocument/2006/relationships/hyperlink" Target="https://m.edsoo.ru/f84401e2" TargetMode="External"/><Relationship Id="rId255" Type="http://schemas.openxmlformats.org/officeDocument/2006/relationships/numbering" Target="numbering.xml"/><Relationship Id="rId256" Type="http://schemas.openxmlformats.org/officeDocument/2006/relationships/fontTable" Target="fontTable.xml"/><Relationship Id="rId2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LibreOffice/5.1.5.2$Windows_x86 LibreOffice_project/7a864d8825610a8c07cfc3bc01dd4fce6a9447e5</Application>
  <Pages>111</Pages>
  <Words>13766</Words>
  <Characters>92761</Characters>
  <CharactersWithSpaces>105256</CharactersWithSpaces>
  <Paragraphs>3157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2023-10-11T19:24:28Z</dcterms:modified>
  <cp:revision>1</cp:revision>
  <dc:subject/>
  <dc:title/>
</cp:coreProperties>
</file>