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162212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>Департамент образования Ивановской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073d317b-81fc-4ac3-a061-7cbe7a0b5262" w:id="2"/>
      <w:r>
        <w:rPr>
          <w:rFonts w:ascii="Times New Roman" w:hAnsi="Times New Roman"/>
          <w:b/>
          <w:i w:val="false"/>
          <w:color w:val="000000"/>
          <w:sz w:val="28"/>
        </w:rPr>
        <w:t>Юрьевецкий муниципальный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Обжерихинская 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МО↵учителей начальных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Власова М.П.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08.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↵по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Кирьянов А.В.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Кузьмина Е.Л.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52-О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01.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09.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23.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2880830)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ea9f8b93-ec0a-46f1-b121-7d755706d3f8" w:id="3"/>
      <w:r>
        <w:rPr>
          <w:rFonts w:ascii="Times New Roman" w:hAnsi="Times New Roman"/>
          <w:b/>
          <w:i w:val="false"/>
          <w:color w:val="000000"/>
          <w:sz w:val="28"/>
        </w:rPr>
        <w:t>Юрьевец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bc60fee5-3ea2-4a72-978d-d6513b1fb57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1622126" w:id="5"/>
    <w:p>
      <w:pPr>
        <w:sectPr>
          <w:pgSz w:w="11906" w:h="16383" w:orient="portrait"/>
        </w:sectPr>
      </w:pPr>
    </w:p>
    <w:bookmarkEnd w:id="5"/>
    <w:bookmarkEnd w:id="0"/>
    <w:bookmarkStart w:name="block-2162212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21622127" w:id="7"/>
    <w:p>
      <w:pPr>
        <w:sectPr>
          <w:pgSz w:w="11906" w:h="16383" w:orient="portrait"/>
        </w:sectPr>
      </w:pPr>
    </w:p>
    <w:bookmarkEnd w:id="7"/>
    <w:bookmarkEnd w:id="6"/>
    <w:bookmarkStart w:name="block-21622128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21622128" w:id="9"/>
    <w:p>
      <w:pPr>
        <w:sectPr>
          <w:pgSz w:w="11906" w:h="16383" w:orient="portrait"/>
        </w:sectPr>
      </w:pPr>
    </w:p>
    <w:bookmarkEnd w:id="9"/>
    <w:bookmarkEnd w:id="8"/>
    <w:bookmarkStart w:name="block-21622129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2"/>
      <w:bookmarkEnd w:id="12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21622129" w:id="13"/>
    <w:p>
      <w:pPr>
        <w:sectPr>
          <w:pgSz w:w="11906" w:h="16383" w:orient="portrait"/>
        </w:sectPr>
      </w:pPr>
    </w:p>
    <w:bookmarkEnd w:id="13"/>
    <w:bookmarkEnd w:id="10"/>
    <w:bookmarkStart w:name="block-21622130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https://resh.edu.ru/subject/6/1/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https://resh.edu.ru/subject/6/1/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https://resh.edu.ru/subject/6/1/</w:t>
              </w:r>
            </w:hyperlink>
          </w:p>
        </w:tc>
      </w:tr>
      <w:tr>
        <w:trPr>
          <w:trHeight w:val="31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https://resh.edu.ru/subject/6/1/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https://resh.edu.ru/subject/6/1/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43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7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3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https://resh.edu.ru/subject/lesson/5228/start/226881/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https://resh.edu.ru/subject/lesson/5228/start/226881/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https://resh.edu.ru/subject/lesson/5228/start/226881/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https://resh.edu.ru/subject/lesson/5228/start/226881/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https://resh.edu.ru/subject/lesson/5228/start/226881/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https://resh.edu.ru/subject/lesson/5228/start/226881/</w:t>
              </w:r>
            </w:hyperlink>
          </w:p>
        </w:tc>
      </w:tr>
      <w:tr>
        <w:trPr>
          <w:trHeight w:val="27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https://resh.edu.ru/subject/lesson/5228/start/226881/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https://resh.edu.ru/subject/lesson/5228/start/226881/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https://resh.edu.ru/subject/lesson/5228/start/226881/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https://resh.edu.ru/subject/lesson/5228/start/226881/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https://resh.edu.ru/subject/lesson/5228/start/226881/</w:t>
              </w:r>
            </w:hyperlink>
          </w:p>
        </w:tc>
      </w:tr>
      <w:tr>
        <w:trPr>
          <w:trHeight w:val="23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https://resh.edu.ru/subject/lesson/5228/start/226881/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https://resh.edu.ru/subject/lesson/5228/start/226881/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https://resh.edu.ru/subject/lesson/5228/start/226881/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6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6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8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9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5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2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622130" w:id="15"/>
    <w:p>
      <w:pPr>
        <w:sectPr>
          <w:pgSz w:w="16383" w:h="11906" w:orient="landscape"/>
        </w:sectPr>
      </w:pPr>
    </w:p>
    <w:bookmarkEnd w:id="15"/>
    <w:bookmarkEnd w:id="14"/>
    <w:bookmarkStart w:name="block-21622131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622131" w:id="17"/>
    <w:p>
      <w:pPr>
        <w:sectPr>
          <w:pgSz w:w="16383" w:h="11906" w:orient="landscape"/>
        </w:sectPr>
      </w:pPr>
    </w:p>
    <w:bookmarkEnd w:id="17"/>
    <w:bookmarkEnd w:id="16"/>
    <w:bookmarkStart w:name="block-21622132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0d4d2a67-5837-4252-b43a-95aa3f3876a6" w:id="19"/>
      <w:r>
        <w:rPr>
          <w:rFonts w:ascii="Times New Roman" w:hAnsi="Times New Roman"/>
          <w:b w:val="false"/>
          <w:i w:val="false"/>
          <w:color w:val="000000"/>
          <w:sz w:val="28"/>
        </w:rPr>
        <w:t>• Музыка, 1 класс/ Критская Е.Д., Сергеева Г.П., Шмагина Т.С.,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0d4d2a67-5837-4252-b43a-95aa3f3876a6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0d4d2a67-5837-4252-b43a-95aa3f3876a6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bookmarkEnd w:id="21"/>
      <w:r>
        <w:rPr>
          <w:sz w:val="28"/>
        </w:rPr>
        <w:br/>
      </w:r>
      <w:bookmarkStart w:name="0d4d2a67-5837-4252-b43a-95aa3f3876a6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22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6c624f83-d6f6-4560-bdb9-085c19f7dab0" w:id="23"/>
      <w:r>
        <w:rPr>
          <w:rFonts w:ascii="Times New Roman" w:hAnsi="Times New Roman"/>
          <w:b w:val="false"/>
          <w:i w:val="false"/>
          <w:color w:val="000000"/>
          <w:sz w:val="28"/>
        </w:rPr>
        <w:t>УМК Музыка, 1 - 4 классы/ Критская Е.Д., Сергеева Г.П., Шмагина Т.С.</w:t>
      </w:r>
      <w:bookmarkEnd w:id="23"/>
      <w:r>
        <w:rPr>
          <w:sz w:val="28"/>
        </w:rPr>
        <w:br/>
      </w:r>
      <w:bookmarkStart w:name="6c624f83-d6f6-4560-bdb9-085c19f7dab0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Учебник, поурочное планирование, </w:t>
      </w:r>
      <w:bookmarkEnd w:id="24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b3e9be70-5c6b-42b4-b0b4-30ca1a14a2b3" w:id="25"/>
      <w:r>
        <w:rPr>
          <w:rFonts w:ascii="Times New Roman" w:hAnsi="Times New Roman"/>
          <w:b w:val="false"/>
          <w:i w:val="false"/>
          <w:color w:val="000000"/>
          <w:sz w:val="28"/>
        </w:rPr>
        <w:t>РЕШ</w:t>
      </w:r>
      <w:bookmarkEnd w:id="25"/>
      <w:r>
        <w:rPr>
          <w:sz w:val="28"/>
        </w:rPr>
        <w:br/>
      </w:r>
      <w:bookmarkStart w:name="b3e9be70-5c6b-42b4-b0b4-30ca1a14a2b3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Библиотека ЦОР</w:t>
      </w:r>
      <w:bookmarkEnd w:id="26"/>
    </w:p>
    <w:bookmarkStart w:name="block-21622132" w:id="27"/>
    <w:p>
      <w:pPr>
        <w:sectPr>
          <w:pgSz w:w="11906" w:h="16383" w:orient="portrait"/>
        </w:sectPr>
      </w:pPr>
    </w:p>
    <w:bookmarkEnd w:id="27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resh.edu.ru/" Type="http://schemas.openxmlformats.org/officeDocument/2006/relationships/hyperlink" Id="rId4"/>
    <Relationship TargetMode="External" Target="https://resh.edu.ru/subject/6/1/" Type="http://schemas.openxmlformats.org/officeDocument/2006/relationships/hyperlink" Id="rId5"/>
    <Relationship TargetMode="External" Target="https://resh.edu.ru/subject/6/1/" Type="http://schemas.openxmlformats.org/officeDocument/2006/relationships/hyperlink" Id="rId6"/>
    <Relationship TargetMode="External" Target="https://resh.edu.ru/subject/6/1/" Type="http://schemas.openxmlformats.org/officeDocument/2006/relationships/hyperlink" Id="rId7"/>
    <Relationship TargetMode="External" Target="https://resh.edu.ru/subject/6/1/" Type="http://schemas.openxmlformats.org/officeDocument/2006/relationships/hyperlink" Id="rId8"/>
    <Relationship TargetMode="External" Target="https://resh.edu.ru/subject/6/1/" Type="http://schemas.openxmlformats.org/officeDocument/2006/relationships/hyperlink" Id="rId9"/>
    <Relationship TargetMode="External" Target="https://resh.edu.ru/" Type="http://schemas.openxmlformats.org/officeDocument/2006/relationships/hyperlink" Id="rId10"/>
    <Relationship TargetMode="External" Target="https://resh.edu.ru/" Type="http://schemas.openxmlformats.org/officeDocument/2006/relationships/hyperlink" Id="rId11"/>
    <Relationship TargetMode="External" Target="https://resh.edu.ru/" Type="http://schemas.openxmlformats.org/officeDocument/2006/relationships/hyperlink" Id="rId12"/>
    <Relationship TargetMode="External" Target="https://resh.edu.ru/" Type="http://schemas.openxmlformats.org/officeDocument/2006/relationships/hyperlink" Id="rId13"/>
    <Relationship TargetMode="External" Target="https://resh.edu.ru/" Type="http://schemas.openxmlformats.org/officeDocument/2006/relationships/hyperlink" Id="rId14"/>
    <Relationship TargetMode="External" Target="https://resh.edu.ru/" Type="http://schemas.openxmlformats.org/officeDocument/2006/relationships/hyperlink" Id="rId15"/>
    <Relationship TargetMode="External" Target="https://resh.edu.ru/" Type="http://schemas.openxmlformats.org/officeDocument/2006/relationships/hyperlink" Id="rId16"/>
    <Relationship TargetMode="External" Target="https://resh.edu.ru/" Type="http://schemas.openxmlformats.org/officeDocument/2006/relationships/hyperlink" Id="rId17"/>
    <Relationship TargetMode="External" Target="https://resh.edu.ru/" Type="http://schemas.openxmlformats.org/officeDocument/2006/relationships/hyperlink" Id="rId18"/>
    <Relationship TargetMode="External" Target="https://resh.edu.ru/" Type="http://schemas.openxmlformats.org/officeDocument/2006/relationships/hyperlink" Id="rId19"/>
    <Relationship TargetMode="External" Target="https://resh.edu.ru/" Type="http://schemas.openxmlformats.org/officeDocument/2006/relationships/hyperlink" Id="rId20"/>
    <Relationship TargetMode="External" Target="https://resh.edu.ru/" Type="http://schemas.openxmlformats.org/officeDocument/2006/relationships/hyperlink" Id="rId21"/>
    <Relationship TargetMode="External" Target="https://resh.edu.ru/" Type="http://schemas.openxmlformats.org/officeDocument/2006/relationships/hyperlink" Id="rId22"/>
    <Relationship TargetMode="External" Target="https://resh.edu.ru/" Type="http://schemas.openxmlformats.org/officeDocument/2006/relationships/hyperlink" Id="rId23"/>
    <Relationship TargetMode="External" Target="https://resh.edu.ru/" Type="http://schemas.openxmlformats.org/officeDocument/2006/relationships/hyperlink" Id="rId24"/>
    <Relationship TargetMode="External" Target="https://resh.edu.ru/" Type="http://schemas.openxmlformats.org/officeDocument/2006/relationships/hyperlink" Id="rId25"/>
    <Relationship TargetMode="External" Target="https://resh.edu.ru/" Type="http://schemas.openxmlformats.org/officeDocument/2006/relationships/hyperlink" Id="rId26"/>
    <Relationship TargetMode="External" Target="https://resh.edu.ru/" Type="http://schemas.openxmlformats.org/officeDocument/2006/relationships/hyperlink" Id="rId27"/>
    <Relationship TargetMode="External" Target="https://resh.edu.ru/" Type="http://schemas.openxmlformats.org/officeDocument/2006/relationships/hyperlink" Id="rId28"/>
    <Relationship TargetMode="External" Target="https://resh.edu.ru/" Type="http://schemas.openxmlformats.org/officeDocument/2006/relationships/hyperlink" Id="rId29"/>
    <Relationship TargetMode="External" Target="https://resh.edu.ru/" Type="http://schemas.openxmlformats.org/officeDocument/2006/relationships/hyperlink" Id="rId30"/>
    <Relationship TargetMode="External" Target="https://resh.edu.ru/" Type="http://schemas.openxmlformats.org/officeDocument/2006/relationships/hyperlink" Id="rId31"/>
    <Relationship TargetMode="External" Target="https://resh.edu.ru/" Type="http://schemas.openxmlformats.org/officeDocument/2006/relationships/hyperlink" Id="rId32"/>
    <Relationship TargetMode="External" Target="https://resh.edu.ru/" Type="http://schemas.openxmlformats.org/officeDocument/2006/relationships/hyperlink" Id="rId33"/>
    <Relationship TargetMode="External" Target="https://resh.edu.ru/" Type="http://schemas.openxmlformats.org/officeDocument/2006/relationships/hyperlink" Id="rId34"/>
    <Relationship TargetMode="External" Target="https://resh.edu.ru/" Type="http://schemas.openxmlformats.org/officeDocument/2006/relationships/hyperlink" Id="rId35"/>
    <Relationship TargetMode="External" Target="https://resh.edu.ru/" Type="http://schemas.openxmlformats.org/officeDocument/2006/relationships/hyperlink" Id="rId36"/>
    <Relationship TargetMode="External" Target="https://resh.edu.ru/" Type="http://schemas.openxmlformats.org/officeDocument/2006/relationships/hyperlink" Id="rId37"/>
    <Relationship TargetMode="External" Target="https://resh.edu.ru/" Type="http://schemas.openxmlformats.org/officeDocument/2006/relationships/hyperlink" Id="rId38"/>
    <Relationship TargetMode="External" Target="https://resh.edu.ru/" Type="http://schemas.openxmlformats.org/officeDocument/2006/relationships/hyperlink" Id="rId39"/>
    <Relationship TargetMode="External" Target="https://resh.edu.ru/" Type="http://schemas.openxmlformats.org/officeDocument/2006/relationships/hyperlink" Id="rId40"/>
    <Relationship TargetMode="External" Target="https://resh.edu.ru/" Type="http://schemas.openxmlformats.org/officeDocument/2006/relationships/hyperlink" Id="rId41"/>
    <Relationship TargetMode="External" Target="https://resh.edu.ru/" Type="http://schemas.openxmlformats.org/officeDocument/2006/relationships/hyperlink" Id="rId42"/>
    <Relationship TargetMode="External" Target="https://resh.edu.ru/" Type="http://schemas.openxmlformats.org/officeDocument/2006/relationships/hyperlink" Id="rId43"/>
    <Relationship TargetMode="External" Target="https://resh.edu.ru/" Type="http://schemas.openxmlformats.org/officeDocument/2006/relationships/hyperlink" Id="rId44"/>
    <Relationship TargetMode="External" Target="https://resh.edu.ru/" Type="http://schemas.openxmlformats.org/officeDocument/2006/relationships/hyperlink" Id="rId45"/>
    <Relationship TargetMode="External" Target="https://resh.edu.ru/" Type="http://schemas.openxmlformats.org/officeDocument/2006/relationships/hyperlink" Id="rId46"/>
    <Relationship TargetMode="External" Target="https://resh.edu.ru/" Type="http://schemas.openxmlformats.org/officeDocument/2006/relationships/hyperlink" Id="rId47"/>
    <Relationship TargetMode="External" Target="https://resh.edu.ru/" Type="http://schemas.openxmlformats.org/officeDocument/2006/relationships/hyperlink" Id="rId48"/>
    <Relationship TargetMode="External" Target="https://resh.edu.ru/" Type="http://schemas.openxmlformats.org/officeDocument/2006/relationships/hyperlink" Id="rId49"/>
    <Relationship TargetMode="External" Target="https://resh.edu.ru/" Type="http://schemas.openxmlformats.org/officeDocument/2006/relationships/hyperlink" Id="rId50"/>
    <Relationship TargetMode="External" Target="https://resh.edu.ru/subject/lesson/5228/start/226881/" Type="http://schemas.openxmlformats.org/officeDocument/2006/relationships/hyperlink" Id="rId51"/>
    <Relationship TargetMode="External" Target="https://resh.edu.ru/subject/lesson/5228/start/226881/" Type="http://schemas.openxmlformats.org/officeDocument/2006/relationships/hyperlink" Id="rId52"/>
    <Relationship TargetMode="External" Target="https://resh.edu.ru/subject/lesson/5228/start/226881/" Type="http://schemas.openxmlformats.org/officeDocument/2006/relationships/hyperlink" Id="rId53"/>
    <Relationship TargetMode="External" Target="https://resh.edu.ru/subject/lesson/5228/start/226881/" Type="http://schemas.openxmlformats.org/officeDocument/2006/relationships/hyperlink" Id="rId54"/>
    <Relationship TargetMode="External" Target="https://resh.edu.ru/subject/lesson/5228/start/226881/" Type="http://schemas.openxmlformats.org/officeDocument/2006/relationships/hyperlink" Id="rId55"/>
    <Relationship TargetMode="External" Target="https://resh.edu.ru/subject/lesson/5228/start/226881/" Type="http://schemas.openxmlformats.org/officeDocument/2006/relationships/hyperlink" Id="rId56"/>
    <Relationship TargetMode="External" Target="https://resh.edu.ru/subject/lesson/5228/start/226881/" Type="http://schemas.openxmlformats.org/officeDocument/2006/relationships/hyperlink" Id="rId57"/>
    <Relationship TargetMode="External" Target="https://resh.edu.ru/subject/lesson/5228/start/226881/" Type="http://schemas.openxmlformats.org/officeDocument/2006/relationships/hyperlink" Id="rId58"/>
    <Relationship TargetMode="External" Target="https://resh.edu.ru/subject/lesson/5228/start/226881/" Type="http://schemas.openxmlformats.org/officeDocument/2006/relationships/hyperlink" Id="rId59"/>
    <Relationship TargetMode="External" Target="https://resh.edu.ru/subject/lesson/5228/start/226881/" Type="http://schemas.openxmlformats.org/officeDocument/2006/relationships/hyperlink" Id="rId60"/>
    <Relationship TargetMode="External" Target="https://resh.edu.ru/subject/lesson/5228/start/226881/" Type="http://schemas.openxmlformats.org/officeDocument/2006/relationships/hyperlink" Id="rId61"/>
    <Relationship TargetMode="External" Target="https://resh.edu.ru/subject/lesson/5228/start/226881/" Type="http://schemas.openxmlformats.org/officeDocument/2006/relationships/hyperlink" Id="rId62"/>
    <Relationship TargetMode="External" Target="https://resh.edu.ru/subject/lesson/5228/start/226881/" Type="http://schemas.openxmlformats.org/officeDocument/2006/relationships/hyperlink" Id="rId63"/>
    <Relationship TargetMode="External" Target="https://resh.edu.ru/subject/lesson/5228/start/226881/" Type="http://schemas.openxmlformats.org/officeDocument/2006/relationships/hyperlink" Id="rId64"/>
    <Relationship TargetMode="External" Target="https://m.edsoo.ru/7f411bf8" Type="http://schemas.openxmlformats.org/officeDocument/2006/relationships/hyperlink" Id="rId65"/>
    <Relationship TargetMode="External" Target="https://m.edsoo.ru/7f411bf8" Type="http://schemas.openxmlformats.org/officeDocument/2006/relationships/hyperlink" Id="rId66"/>
    <Relationship TargetMode="External" Target="https://m.edsoo.ru/7f411bf8" Type="http://schemas.openxmlformats.org/officeDocument/2006/relationships/hyperlink" Id="rId67"/>
    <Relationship TargetMode="External" Target="https://m.edsoo.ru/7f411bf8" Type="http://schemas.openxmlformats.org/officeDocument/2006/relationships/hyperlink" Id="rId68"/>
    <Relationship TargetMode="External" Target="https://m.edsoo.ru/7f411bf8" Type="http://schemas.openxmlformats.org/officeDocument/2006/relationships/hyperlink" Id="rId69"/>
    <Relationship TargetMode="External" Target="https://m.edsoo.ru/7f411bf8" Type="http://schemas.openxmlformats.org/officeDocument/2006/relationships/hyperlink" Id="rId70"/>
    <Relationship TargetMode="External" Target="https://m.edsoo.ru/7f411bf8" Type="http://schemas.openxmlformats.org/officeDocument/2006/relationships/hyperlink" Id="rId71"/>
    <Relationship TargetMode="External" Target="https://m.edsoo.ru/7f411bf8" Type="http://schemas.openxmlformats.org/officeDocument/2006/relationships/hyperlink" Id="rId72"/>
    <Relationship TargetMode="External" Target="https://m.edsoo.ru/7f411bf8" Type="http://schemas.openxmlformats.org/officeDocument/2006/relationships/hyperlink" Id="rId73"/>
    <Relationship TargetMode="External" Target="https://m.edsoo.ru/7f411bf8" Type="http://schemas.openxmlformats.org/officeDocument/2006/relationships/hyperlink" Id="rId74"/>
    <Relationship TargetMode="External" Target="https://m.edsoo.ru/7f411bf8" Type="http://schemas.openxmlformats.org/officeDocument/2006/relationships/hyperlink" Id="rId75"/>
    <Relationship TargetMode="External" Target="https://m.edsoo.ru/7f411bf8" Type="http://schemas.openxmlformats.org/officeDocument/2006/relationships/hyperlink" Id="rId76"/>
    <Relationship TargetMode="External" Target="https://m.edsoo.ru/7f411bf8" Type="http://schemas.openxmlformats.org/officeDocument/2006/relationships/hyperlink" Id="rId77"/>
    <Relationship TargetMode="External" Target="https://m.edsoo.ru/7f411bf8" Type="http://schemas.openxmlformats.org/officeDocument/2006/relationships/hyperlink" Id="rId78"/>
    <Relationship TargetMode="External" Target="https://m.edsoo.ru/7f411bf8" Type="http://schemas.openxmlformats.org/officeDocument/2006/relationships/hyperlink" Id="rId79"/>
    <Relationship TargetMode="External" Target="https://m.edsoo.ru/7f411bf8" Type="http://schemas.openxmlformats.org/officeDocument/2006/relationships/hyperlink" Id="rId80"/>
    <Relationship TargetMode="External" Target="https://m.edsoo.ru/7f411bf8" Type="http://schemas.openxmlformats.org/officeDocument/2006/relationships/hyperlink" Id="rId81"/>
    <Relationship TargetMode="External" Target="https://m.edsoo.ru/7f411bf8" Type="http://schemas.openxmlformats.org/officeDocument/2006/relationships/hyperlink" Id="rId82"/>
    <Relationship TargetMode="External" Target="https://m.edsoo.ru/7f411bf8" Type="http://schemas.openxmlformats.org/officeDocument/2006/relationships/hyperlink" Id="rId83"/>
    <Relationship TargetMode="External" Target="https://m.edsoo.ru/7f411bf8" Type="http://schemas.openxmlformats.org/officeDocument/2006/relationships/hyperlink" Id="rId84"/>
    <Relationship TargetMode="External" Target="https://m.edsoo.ru/7f411bf8" Type="http://schemas.openxmlformats.org/officeDocument/2006/relationships/hyperlink" Id="rId85"/>
    <Relationship TargetMode="External" Target="https://m.edsoo.ru/7f411bf8" Type="http://schemas.openxmlformats.org/officeDocument/2006/relationships/hyperlink" Id="rId86"/>
    <Relationship TargetMode="External" Target="https://m.edsoo.ru/7f411bf8" Type="http://schemas.openxmlformats.org/officeDocument/2006/relationships/hyperlink" Id="rId87"/>
    <Relationship TargetMode="External" Target="https://m.edsoo.ru/7f411bf8" Type="http://schemas.openxmlformats.org/officeDocument/2006/relationships/hyperlink" Id="rId88"/>
    <Relationship TargetMode="External" Target="https://m.edsoo.ru/7f411bf8" Type="http://schemas.openxmlformats.org/officeDocument/2006/relationships/hyperlink" Id="rId89"/>
    <Relationship TargetMode="External" Target="https://m.edsoo.ru/7f411bf8" Type="http://schemas.openxmlformats.org/officeDocument/2006/relationships/hyperlink" Id="rId90"/>
    <Relationship TargetMode="External" Target="https://m.edsoo.ru/7f411bf8" Type="http://schemas.openxmlformats.org/officeDocument/2006/relationships/hyperlink" Id="rId91"/>
    <Relationship TargetMode="External" Target="https://m.edsoo.ru/7f411bf8" Type="http://schemas.openxmlformats.org/officeDocument/2006/relationships/hyperlink" Id="rId92"/>
    <Relationship TargetMode="External" Target="https://m.edsoo.ru/7f411bf8" Type="http://schemas.openxmlformats.org/officeDocument/2006/relationships/hyperlink" Id="rId93"/>
    <Relationship TargetMode="External" Target="https://m.edsoo.ru/7f411bf8" Type="http://schemas.openxmlformats.org/officeDocument/2006/relationships/hyperlink" Id="rId94"/>
    <Relationship TargetMode="External" Target="https://m.edsoo.ru/7f412ea4" Type="http://schemas.openxmlformats.org/officeDocument/2006/relationships/hyperlink" Id="rId95"/>
    <Relationship TargetMode="External" Target="https://m.edsoo.ru/7f412ea4" Type="http://schemas.openxmlformats.org/officeDocument/2006/relationships/hyperlink" Id="rId96"/>
    <Relationship TargetMode="External" Target="https://m.edsoo.ru/7f412ea4" Type="http://schemas.openxmlformats.org/officeDocument/2006/relationships/hyperlink" Id="rId97"/>
    <Relationship TargetMode="External" Target="https://m.edsoo.ru/7f412ea4" Type="http://schemas.openxmlformats.org/officeDocument/2006/relationships/hyperlink" Id="rId98"/>
    <Relationship TargetMode="External" Target="https://m.edsoo.ru/7f412ea4" Type="http://schemas.openxmlformats.org/officeDocument/2006/relationships/hyperlink" Id="rId99"/>
    <Relationship TargetMode="External" Target="https://m.edsoo.ru/7f412ea4" Type="http://schemas.openxmlformats.org/officeDocument/2006/relationships/hyperlink" Id="rId100"/>
    <Relationship TargetMode="External" Target="https://m.edsoo.ru/7f412ea4" Type="http://schemas.openxmlformats.org/officeDocument/2006/relationships/hyperlink" Id="rId101"/>
    <Relationship TargetMode="External" Target="https://m.edsoo.ru/7f412ea4" Type="http://schemas.openxmlformats.org/officeDocument/2006/relationships/hyperlink" Id="rId102"/>
    <Relationship TargetMode="External" Target="https://m.edsoo.ru/7f412ea4" Type="http://schemas.openxmlformats.org/officeDocument/2006/relationships/hyperlink" Id="rId103"/>
    <Relationship TargetMode="External" Target="https://m.edsoo.ru/7f412ea4" Type="http://schemas.openxmlformats.org/officeDocument/2006/relationships/hyperlink" Id="rId104"/>
    <Relationship TargetMode="External" Target="https://m.edsoo.ru/7f412ea4" Type="http://schemas.openxmlformats.org/officeDocument/2006/relationships/hyperlink" Id="rId105"/>
    <Relationship TargetMode="External" Target="https://m.edsoo.ru/7f412ea4" Type="http://schemas.openxmlformats.org/officeDocument/2006/relationships/hyperlink" Id="rId106"/>
    <Relationship TargetMode="External" Target="https://m.edsoo.ru/7f412ea4" Type="http://schemas.openxmlformats.org/officeDocument/2006/relationships/hyperlink" Id="rId107"/>
    <Relationship TargetMode="External" Target="https://m.edsoo.ru/7f412ea4" Type="http://schemas.openxmlformats.org/officeDocument/2006/relationships/hyperlink" Id="rId108"/>
    <Relationship TargetMode="External" Target="https://m.edsoo.ru/7f412ea4" Type="http://schemas.openxmlformats.org/officeDocument/2006/relationships/hyperlink" Id="rId109"/>
    <Relationship TargetMode="External" Target="https://m.edsoo.ru/7f412ea4" Type="http://schemas.openxmlformats.org/officeDocument/2006/relationships/hyperlink" Id="rId110"/>
    <Relationship TargetMode="External" Target="https://m.edsoo.ru/7f412ea4" Type="http://schemas.openxmlformats.org/officeDocument/2006/relationships/hyperlink" Id="rId111"/>
    <Relationship TargetMode="External" Target="https://m.edsoo.ru/7f412ea4" Type="http://schemas.openxmlformats.org/officeDocument/2006/relationships/hyperlink" Id="rId112"/>
    <Relationship TargetMode="External" Target="https://m.edsoo.ru/7f412ea4" Type="http://schemas.openxmlformats.org/officeDocument/2006/relationships/hyperlink" Id="rId113"/>
    <Relationship TargetMode="External" Target="https://m.edsoo.ru/7f412ea4" Type="http://schemas.openxmlformats.org/officeDocument/2006/relationships/hyperlink" Id="rId114"/>
    <Relationship TargetMode="External" Target="https://m.edsoo.ru/7f412ea4" Type="http://schemas.openxmlformats.org/officeDocument/2006/relationships/hyperlink" Id="rId115"/>
    <Relationship TargetMode="External" Target="https://m.edsoo.ru/7f412ea4" Type="http://schemas.openxmlformats.org/officeDocument/2006/relationships/hyperlink" Id="rId116"/>
    <Relationship TargetMode="External" Target="https://m.edsoo.ru/7f412ea4" Type="http://schemas.openxmlformats.org/officeDocument/2006/relationships/hyperlink" Id="rId117"/>
    <Relationship TargetMode="External" Target="https://m.edsoo.ru/7f412ea4" Type="http://schemas.openxmlformats.org/officeDocument/2006/relationships/hyperlink" Id="rId118"/>
    <Relationship TargetMode="External" Target="https://m.edsoo.ru/7f412ea4" Type="http://schemas.openxmlformats.org/officeDocument/2006/relationships/hyperlink" Id="rId119"/>
    <Relationship TargetMode="External" Target="https://m.edsoo.ru/7f412ea4" Type="http://schemas.openxmlformats.org/officeDocument/2006/relationships/hyperlink" Id="rId120"/>
    <Relationship TargetMode="External" Target="https://m.edsoo.ru/7f412ea4" Type="http://schemas.openxmlformats.org/officeDocument/2006/relationships/hyperlink" Id="rId121"/>
    <Relationship TargetMode="External" Target="https://m.edsoo.ru/7f412ea4" Type="http://schemas.openxmlformats.org/officeDocument/2006/relationships/hyperlink" Id="rId122"/>
    <Relationship TargetMode="External" Target="https://m.edsoo.ru/f5e9668a" Type="http://schemas.openxmlformats.org/officeDocument/2006/relationships/hyperlink" Id="rId123"/>
    <Relationship TargetMode="External" Target="https://m.edsoo.ru/f5e92d78" Type="http://schemas.openxmlformats.org/officeDocument/2006/relationships/hyperlink" Id="rId124"/>
    <Relationship TargetMode="External" Target="https://m.edsoo.ru/f5e946aa" Type="http://schemas.openxmlformats.org/officeDocument/2006/relationships/hyperlink" Id="rId125"/>
    <Relationship TargetMode="External" Target="https://m.edsoo.ru/f5e96b94" Type="http://schemas.openxmlformats.org/officeDocument/2006/relationships/hyperlink" Id="rId126"/>
    <Relationship TargetMode="External" Target="https://m.edsoo.ru/f5e92bb6" Type="http://schemas.openxmlformats.org/officeDocument/2006/relationships/hyperlink" Id="rId127"/>
    <Relationship TargetMode="External" Target="https://m.edsoo.ru/f5e986ce" Type="http://schemas.openxmlformats.org/officeDocument/2006/relationships/hyperlink" Id="rId128"/>
    <Relationship TargetMode="External" Target="https://m.edsoo.ru/f2a35116" Type="http://schemas.openxmlformats.org/officeDocument/2006/relationships/hyperlink" Id="rId129"/>
    <Relationship TargetMode="External" Target="https://m.edsoo.ru/f5e99484" Type="http://schemas.openxmlformats.org/officeDocument/2006/relationships/hyperlink" Id="rId130"/>
    <Relationship TargetMode="External" Target="https://m.edsoo.ru/f5e98bb0" Type="http://schemas.openxmlformats.org/officeDocument/2006/relationships/hyperlink" Id="rId131"/>
    <Relationship TargetMode="External" Target="https://m.edsoo.ru/f5e942cc" Type="http://schemas.openxmlformats.org/officeDocument/2006/relationships/hyperlink" Id="rId132"/>
    <Relationship TargetMode="External" Target="https://m.edsoo.ru/f5e99ad8" Type="http://schemas.openxmlformats.org/officeDocument/2006/relationships/hyperlink" Id="rId133"/>
    <Relationship TargetMode="External" Target="https://m.edsoo.ru/f5e98962" Type="http://schemas.openxmlformats.org/officeDocument/2006/relationships/hyperlink" Id="rId134"/>
    <Relationship TargetMode="External" Target="https://m.edsoo.ru/f5e93f52" Type="http://schemas.openxmlformats.org/officeDocument/2006/relationships/hyperlink" Id="rId135"/>
    <Relationship TargetMode="External" Target="https://m.edsoo.ru/f5e96e50" Type="http://schemas.openxmlformats.org/officeDocument/2006/relationships/hyperlink" Id="rId136"/>
    <Relationship TargetMode="External" Target="https://m.edsoo.ru/f5e98d86" Type="http://schemas.openxmlformats.org/officeDocument/2006/relationships/hyperlink" Id="rId137"/>
    <Relationship TargetMode="External" Target="https://m.edsoo.ru/f5e95050" Type="http://schemas.openxmlformats.org/officeDocument/2006/relationships/hyperlink" Id="rId138"/>
    <Relationship TargetMode="External" Target="https://m.edsoo.ru/f5e9a154" Type="http://schemas.openxmlformats.org/officeDocument/2006/relationships/hyperlink" Id="rId13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