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0" w:name="b9bd104d-6082-47bd-8132-2766a2040a6c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Ивановской области</w:t>
      </w:r>
      <w:bookmarkEnd w:id="0"/>
      <w:r>
        <w:rPr>
          <w:rFonts w:ascii="Times New Roman" w:hAnsi="Times New Roman"/>
          <w:b/>
          <w:i w:val="false"/>
          <w:color w:val="000000"/>
          <w:sz w:val="28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1" w:name="34df4a62-8dcd-4a78-a0bb-c2323fe584ec"/>
      <w:r>
        <w:rPr>
          <w:rFonts w:ascii="Times New Roman" w:hAnsi="Times New Roman"/>
          <w:b/>
          <w:i w:val="false"/>
          <w:color w:val="000000"/>
          <w:sz w:val="28"/>
        </w:rPr>
        <w:t>Администрация Юрьевецкого муниципального района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МКОУ Обжерихинская ОШ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засадании МО↵учителей начальных классов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Власова М.П.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«30» 08.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↵по УР МКОУ ↵Обжерихинской ОШ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Кирьянов А.В.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МКОУ↵Обжерихинской ОШ↵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Кузьмина Е.Л.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№52-о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2880417)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2" w:name="6129fc25-1484-4cce-a161-840ff826026d"/>
      <w:r>
        <w:rPr>
          <w:rFonts w:ascii="Times New Roman" w:hAnsi="Times New Roman"/>
          <w:b/>
          <w:i w:val="false"/>
          <w:color w:val="000000"/>
          <w:sz w:val="28"/>
        </w:rPr>
        <w:t>Юрьевец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id="3" w:name="62614f64-10de-4f5c-96b5-e9621fb5538a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120" w:hanging="0"/>
        <w:jc w:val="left"/>
        <w:rPr/>
      </w:pPr>
      <w:bookmarkStart w:id="4" w:name="block-216189311"/>
      <w:bookmarkStart w:id="5" w:name="block-21618931"/>
      <w:bookmarkStart w:id="6" w:name="block-216189311"/>
      <w:bookmarkStart w:id="7" w:name="block-21618931"/>
      <w:bookmarkEnd w:id="6"/>
      <w:bookmarkEnd w:id="7"/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id="8" w:name="2de083b3-1f31-409f-b177-a515047f5be6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4" w:before="0" w:after="0"/>
        <w:ind w:left="120" w:hanging="0"/>
        <w:jc w:val="both"/>
        <w:rPr/>
      </w:pPr>
      <w:bookmarkStart w:id="9" w:name="block-216189281"/>
      <w:bookmarkStart w:id="10" w:name="block-21618928"/>
      <w:bookmarkStart w:id="11" w:name="block-216189281"/>
      <w:bookmarkStart w:id="12" w:name="block-21618928"/>
      <w:bookmarkEnd w:id="11"/>
      <w:bookmarkEnd w:id="12"/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pStyle w:val="Normal"/>
        <w:spacing w:before="0" w:after="0"/>
        <w:ind w:left="120" w:hanging="0"/>
        <w:jc w:val="left"/>
        <w:rPr/>
      </w:pPr>
      <w:bookmarkStart w:id="13" w:name="_Toc137210402"/>
      <w:bookmarkStart w:id="14" w:name="_Toc137210402"/>
      <w:bookmarkEnd w:id="14"/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pStyle w:val="Normal"/>
        <w:spacing w:before="0" w:after="0"/>
        <w:ind w:left="120" w:hanging="0"/>
        <w:jc w:val="left"/>
        <w:rPr/>
      </w:pPr>
      <w:bookmarkStart w:id="15" w:name="_Toc137210403"/>
      <w:bookmarkStart w:id="16" w:name="_Toc137210403"/>
      <w:bookmarkEnd w:id="16"/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pStyle w:val="Normal"/>
        <w:spacing w:before="0" w:after="0"/>
        <w:ind w:left="120" w:hanging="0"/>
        <w:jc w:val="left"/>
        <w:rPr/>
      </w:pPr>
      <w:bookmarkStart w:id="17" w:name="_Toc137210404"/>
      <w:bookmarkStart w:id="18" w:name="_Toc137210404"/>
      <w:bookmarkEnd w:id="18"/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4" w:before="0" w:after="0"/>
        <w:ind w:firstLine="600"/>
        <w:jc w:val="both"/>
        <w:rPr/>
      </w:pPr>
      <w:bookmarkStart w:id="19" w:name="block-216189321"/>
      <w:bookmarkStart w:id="20" w:name="block-21618932"/>
      <w:bookmarkEnd w:id="19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bookmarkStart w:id="21" w:name="_Toc124264881"/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pStyle w:val="Normal"/>
        <w:spacing w:before="0" w:after="0"/>
        <w:ind w:left="120" w:hanging="0"/>
        <w:jc w:val="left"/>
        <w:rPr/>
      </w:pPr>
      <w:bookmarkStart w:id="22" w:name="_Toc124264882"/>
      <w:bookmarkStart w:id="23" w:name="_Toc124264882"/>
      <w:bookmarkEnd w:id="23"/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4" w:name="_TOC_250003"/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5" w:name="_TOC_250002"/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4" w:before="0" w:after="0"/>
        <w:ind w:firstLine="600"/>
        <w:jc w:val="both"/>
        <w:rPr/>
      </w:pPr>
      <w:bookmarkStart w:id="26" w:name="block-216189291"/>
      <w:bookmarkStart w:id="27" w:name="block-21618929"/>
      <w:bookmarkEnd w:id="26"/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5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  <w:bottom w:w="0" w:type="dxa"/>
          <w:right w:w="108" w:type="dxa"/>
        </w:tblCellMar>
      </w:tblPr>
      <w:tblGrid>
        <w:gridCol w:w="721"/>
        <w:gridCol w:w="2080"/>
        <w:gridCol w:w="1501"/>
        <w:gridCol w:w="2551"/>
        <w:gridCol w:w="2666"/>
        <w:gridCol w:w="4075"/>
      </w:tblGrid>
      <w:tr>
        <w:trPr>
          <w:trHeight w:val="144" w:hRule="atLeast"/>
        </w:trPr>
        <w:tc>
          <w:tcPr>
            <w:tcW w:w="7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5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5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  <w:bottom w:w="0" w:type="dxa"/>
          <w:right w:w="108" w:type="dxa"/>
        </w:tblCellMar>
      </w:tblPr>
      <w:tblGrid>
        <w:gridCol w:w="721"/>
        <w:gridCol w:w="2080"/>
        <w:gridCol w:w="1501"/>
        <w:gridCol w:w="2551"/>
        <w:gridCol w:w="2666"/>
        <w:gridCol w:w="4075"/>
      </w:tblGrid>
      <w:tr>
        <w:trPr>
          <w:trHeight w:val="144" w:hRule="atLeast"/>
        </w:trPr>
        <w:tc>
          <w:tcPr>
            <w:tcW w:w="7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5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5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  <w:bottom w:w="0" w:type="dxa"/>
          <w:right w:w="108" w:type="dxa"/>
        </w:tblCellMar>
      </w:tblPr>
      <w:tblGrid>
        <w:gridCol w:w="721"/>
        <w:gridCol w:w="2080"/>
        <w:gridCol w:w="1501"/>
        <w:gridCol w:w="2551"/>
        <w:gridCol w:w="2666"/>
        <w:gridCol w:w="4075"/>
      </w:tblGrid>
      <w:tr>
        <w:trPr>
          <w:trHeight w:val="144" w:hRule="atLeast"/>
        </w:trPr>
        <w:tc>
          <w:tcPr>
            <w:tcW w:w="7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5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5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  <w:bottom w:w="0" w:type="dxa"/>
          <w:right w:w="108" w:type="dxa"/>
        </w:tblCellMar>
      </w:tblPr>
      <w:tblGrid>
        <w:gridCol w:w="721"/>
        <w:gridCol w:w="2080"/>
        <w:gridCol w:w="1501"/>
        <w:gridCol w:w="2551"/>
        <w:gridCol w:w="2666"/>
        <w:gridCol w:w="4075"/>
      </w:tblGrid>
      <w:tr>
        <w:trPr>
          <w:trHeight w:val="144" w:hRule="atLeast"/>
        </w:trPr>
        <w:tc>
          <w:tcPr>
            <w:tcW w:w="7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5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/>
      </w:pPr>
      <w:bookmarkStart w:id="28" w:name="block-21618930"/>
      <w:bookmarkStart w:id="29" w:name="block-21618930"/>
      <w:bookmarkEnd w:id="29"/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  <w:bottom w:w="0" w:type="dxa"/>
          <w:right w:w="108" w:type="dxa"/>
        </w:tblCellMar>
      </w:tblPr>
      <w:tblGrid>
        <w:gridCol w:w="595"/>
        <w:gridCol w:w="2319"/>
        <w:gridCol w:w="1"/>
        <w:gridCol w:w="1281"/>
        <w:gridCol w:w="1"/>
        <w:gridCol w:w="2294"/>
        <w:gridCol w:w="1"/>
        <w:gridCol w:w="2428"/>
        <w:gridCol w:w="1"/>
        <w:gridCol w:w="1738"/>
        <w:gridCol w:w="2934"/>
      </w:tblGrid>
      <w:tr>
        <w:trPr>
          <w:trHeight w:val="144" w:hRule="atLeast"/>
        </w:trPr>
        <w:tc>
          <w:tcPr>
            <w:tcW w:w="5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00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20" w:type="dxa"/>
            <w:gridSpan w:val="2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738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34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22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67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  <w:bottom w:w="0" w:type="dxa"/>
          <w:right w:w="108" w:type="dxa"/>
        </w:tblCellMar>
      </w:tblPr>
      <w:tblGrid>
        <w:gridCol w:w="587"/>
        <w:gridCol w:w="2399"/>
        <w:gridCol w:w="1268"/>
        <w:gridCol w:w="2280"/>
        <w:gridCol w:w="2416"/>
        <w:gridCol w:w="1724"/>
        <w:gridCol w:w="2919"/>
      </w:tblGrid>
      <w:tr>
        <w:trPr>
          <w:trHeight w:val="144" w:hRule="atLeast"/>
        </w:trPr>
        <w:tc>
          <w:tcPr>
            <w:tcW w:w="58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9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2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724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19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9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6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  <w:bottom w:w="0" w:type="dxa"/>
          <w:right w:w="108" w:type="dxa"/>
        </w:tblCellMar>
      </w:tblPr>
      <w:tblGrid>
        <w:gridCol w:w="477"/>
        <w:gridCol w:w="3519"/>
        <w:gridCol w:w="1079"/>
        <w:gridCol w:w="2060"/>
        <w:gridCol w:w="2209"/>
        <w:gridCol w:w="1550"/>
        <w:gridCol w:w="2699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2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3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  <w:bottom w:w="0" w:type="dxa"/>
          <w:right w:w="108" w:type="dxa"/>
        </w:tblCellMar>
      </w:tblPr>
      <w:tblGrid>
        <w:gridCol w:w="579"/>
        <w:gridCol w:w="2479"/>
        <w:gridCol w:w="1255"/>
        <w:gridCol w:w="2263"/>
        <w:gridCol w:w="2399"/>
        <w:gridCol w:w="1"/>
        <w:gridCol w:w="1712"/>
        <w:gridCol w:w="1"/>
        <w:gridCol w:w="2903"/>
      </w:tblGrid>
      <w:tr>
        <w:trPr>
          <w:trHeight w:val="144" w:hRule="atLeast"/>
        </w:trPr>
        <w:tc>
          <w:tcPr>
            <w:tcW w:w="57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7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9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479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713" w:type="dxa"/>
            <w:gridSpan w:val="2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0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61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/>
      </w:pPr>
      <w:bookmarkStart w:id="30" w:name="block-21618933"/>
      <w:bookmarkStart w:id="31" w:name="block-21618933"/>
      <w:bookmarkEnd w:id="31"/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</w:t>
      </w:r>
      <w:bookmarkStart w:id="32" w:name="db50a40d-f8ae-4e5d-8e70-919f427dc0ce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32"/>
      <w:r>
        <w:rPr>
          <w:sz w:val="28"/>
        </w:rPr>
        <w:br/>
      </w:r>
      <w:bookmarkStart w:id="33" w:name="db50a40d-f8ae-4e5d-8e70-919f427dc0ce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2 класс/ Кузин B.C., Кубышкина Э.И., Богатырёв Я.М., Общество с ограниченной ответственностью «ДРОФА»; Акционерное общество «Издательство «Просвещение»</w:t>
      </w:r>
      <w:bookmarkEnd w:id="33"/>
      <w:r>
        <w:rPr>
          <w:sz w:val="28"/>
        </w:rPr>
        <w:br/>
      </w:r>
      <w:bookmarkStart w:id="34" w:name="db50a40d-f8ae-4e5d-8e70-919f427dc0ce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3 класс/ Кузин B.C., Кубышкина Э.И., Богатырёв Я.М., Общество с ограниченной ответственностью «ДРОФА»; Акционерное общество «Издательство «Просвещение»</w:t>
      </w:r>
      <w:bookmarkEnd w:id="34"/>
      <w:r>
        <w:rPr>
          <w:sz w:val="28"/>
        </w:rPr>
        <w:br/>
      </w:r>
      <w:bookmarkStart w:id="35" w:name="db50a40d-f8ae-4e5d-8e70-919f427dc0ce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4 класс/ Кузин B.C., Богатырёв Я.М., Общество с ограниченной ответственностью «ДРОФА»; Акционерное общество «Издательство «Просвещение»</w:t>
      </w:r>
      <w:bookmarkEnd w:id="35"/>
      <w:r>
        <w:rPr>
          <w:rFonts w:ascii="Times New Roman" w:hAnsi="Times New Roman"/>
          <w:b w:val="false"/>
          <w:i w:val="false"/>
          <w:color w:val="000000"/>
          <w:sz w:val="28"/>
        </w:rPr>
        <w:t>‌​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</w:t>
      </w:r>
      <w:bookmarkStart w:id="36" w:name="27f88a84-cde6-45cc-9a12-309dd9b67dab"/>
      <w:r>
        <w:rPr>
          <w:rFonts w:ascii="Times New Roman" w:hAnsi="Times New Roman"/>
          <w:b w:val="false"/>
          <w:i w:val="false"/>
          <w:color w:val="000000"/>
          <w:sz w:val="28"/>
        </w:rPr>
        <w:t>УМК " Изобразительное искусство под редакцией Б.Неменского</w:t>
      </w:r>
      <w:bookmarkEnd w:id="36"/>
      <w:r>
        <w:rPr>
          <w:sz w:val="28"/>
        </w:rPr>
        <w:br/>
      </w:r>
      <w:bookmarkStart w:id="37" w:name="27f88a84-cde6-45cc-9a12-309dd9b67dab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 рабочие программы, учебник, рабочие тетради, поурочные </w:t>
      </w:r>
      <w:bookmarkEnd w:id="37"/>
      <w:r>
        <w:rPr>
          <w:sz w:val="28"/>
        </w:rPr>
        <w:br/>
      </w:r>
      <w:bookmarkStart w:id="38" w:name="27f88a84-cde6-45cc-9a12-309dd9b67dab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разработки)</w:t>
      </w:r>
      <w:bookmarkEnd w:id="38"/>
      <w:r>
        <w:rPr>
          <w:sz w:val="28"/>
        </w:rPr>
        <w:br/>
      </w:r>
      <w:bookmarkStart w:id="39" w:name="27f88a84-cde6-45cc-9a12-309dd9b67dab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УМК Кузин В.С., Кубышкина Э.И (рабочие программы, учебник, рабочие тетради, поурочные разработки) </w:t>
      </w:r>
      <w:bookmarkEnd w:id="39"/>
      <w:r>
        <w:rPr>
          <w:rFonts w:ascii="Times New Roman" w:hAnsi="Times New Roman"/>
          <w:b w:val="false"/>
          <w:i w:val="false"/>
          <w:color w:val="000000"/>
          <w:sz w:val="28"/>
        </w:rPr>
        <w:t>‌​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​‌</w:t>
      </w:r>
      <w:bookmarkStart w:id="40" w:name="e2d6e2bf-4893-4145-be02-d49817b4b26f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Учи. ру </w:t>
      </w:r>
      <w:bookmarkEnd w:id="40"/>
      <w:r>
        <w:rPr>
          <w:sz w:val="28"/>
        </w:rPr>
        <w:br/>
      </w:r>
      <w:bookmarkStart w:id="41" w:name="e2d6e2bf-4893-4145-be02-d49817b4b26f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РЭШ</w:t>
      </w:r>
      <w:bookmarkEnd w:id="41"/>
      <w:r>
        <w:rPr>
          <w:sz w:val="28"/>
        </w:rPr>
        <w:br/>
      </w:r>
      <w:bookmarkStart w:id="42" w:name="e2d6e2bf-4893-4145-be02-d49817b4b26f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Библиотека ЦОК</w:t>
      </w:r>
      <w:bookmarkEnd w:id="4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7/1/" TargetMode="External"/><Relationship Id="rId3" Type="http://schemas.openxmlformats.org/officeDocument/2006/relationships/hyperlink" Target="https://resh.edu.ru/subject/7/1/" TargetMode="External"/><Relationship Id="rId4" Type="http://schemas.openxmlformats.org/officeDocument/2006/relationships/hyperlink" Target="https://resh.edu.ru/subject/7/1/" TargetMode="External"/><Relationship Id="rId5" Type="http://schemas.openxmlformats.org/officeDocument/2006/relationships/hyperlink" Target="https://resh.edu.ru/subject/7/1/" TargetMode="External"/><Relationship Id="rId6" Type="http://schemas.openxmlformats.org/officeDocument/2006/relationships/hyperlink" Target="https://resh.edu.ru/subject/7/2/" TargetMode="External"/><Relationship Id="rId7" Type="http://schemas.openxmlformats.org/officeDocument/2006/relationships/hyperlink" Target="https://resh.edu.ru/subject/7/2/" TargetMode="External"/><Relationship Id="rId8" Type="http://schemas.openxmlformats.org/officeDocument/2006/relationships/hyperlink" Target="https://resh.edu.ru/subject/7/2/" TargetMode="External"/><Relationship Id="rId9" Type="http://schemas.openxmlformats.org/officeDocument/2006/relationships/hyperlink" Target="https://resh.edu.ru/subject/7/2/" TargetMode="External"/><Relationship Id="rId10" Type="http://schemas.openxmlformats.org/officeDocument/2006/relationships/hyperlink" Target="https://resh.edu.ru/subject/7/2/" TargetMode="External"/><Relationship Id="rId11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16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7f4129ea" TargetMode="External"/><Relationship Id="rId21" Type="http://schemas.openxmlformats.org/officeDocument/2006/relationships/hyperlink" Target="https://m.edsoo.ru/8a1496ae" TargetMode="External"/><Relationship Id="rId22" Type="http://schemas.openxmlformats.org/officeDocument/2006/relationships/hyperlink" Target="https://m.edsoo.ru/8a14a932" TargetMode="External"/><Relationship Id="rId23" Type="http://schemas.openxmlformats.org/officeDocument/2006/relationships/hyperlink" Target="https://m.edsoo.ru/8a14af2c" TargetMode="External"/><Relationship Id="rId24" Type="http://schemas.openxmlformats.org/officeDocument/2006/relationships/hyperlink" Target="https://m.edsoo.ru/8a14b166" TargetMode="External"/><Relationship Id="rId25" Type="http://schemas.openxmlformats.org/officeDocument/2006/relationships/hyperlink" Target="https://m.edsoo.ru/8a14cd18" TargetMode="External"/><Relationship Id="rId26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c0e8" TargetMode="External"/><Relationship Id="rId29" Type="http://schemas.openxmlformats.org/officeDocument/2006/relationships/hyperlink" Target="https://m.edsoo.ru/8a14929e" TargetMode="External"/><Relationship Id="rId30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b490" TargetMode="External"/><Relationship Id="rId32" Type="http://schemas.openxmlformats.org/officeDocument/2006/relationships/hyperlink" Target="https://m.edsoo.ru/8a14b6e8" TargetMode="External"/><Relationship Id="rId33" Type="http://schemas.openxmlformats.org/officeDocument/2006/relationships/hyperlink" Target="https://m.edsoo.ru/8a14b8e6" TargetMode="External"/><Relationship Id="rId34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a7f2" TargetMode="External"/><Relationship Id="rId39" Type="http://schemas.openxmlformats.org/officeDocument/2006/relationships/hyperlink" Target="https://m.edsoo.ru/8a14996a" TargetMode="External"/><Relationship Id="rId40" Type="http://schemas.openxmlformats.org/officeDocument/2006/relationships/hyperlink" Target="https://m.edsoo.ru/8a14982a" TargetMode="External"/><Relationship Id="rId41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c71e" TargetMode="External"/><Relationship Id="rId43" Type="http://schemas.openxmlformats.org/officeDocument/2006/relationships/hyperlink" Target="https://m.edsoo.ru/8a14d0d8" TargetMode="External"/><Relationship Id="rId44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9c3a" TargetMode="External"/><Relationship Id="rId46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9abe" TargetMode="External"/><Relationship Id="rId49" Type="http://schemas.openxmlformats.org/officeDocument/2006/relationships/hyperlink" Target="https://m.edsoo.ru/8a14acca" TargetMode="External"/><Relationship Id="rId50" Type="http://schemas.openxmlformats.org/officeDocument/2006/relationships/hyperlink" Target="https://m.edsoo.ru/8a14fe78" TargetMode="External"/><Relationship Id="rId51" Type="http://schemas.openxmlformats.org/officeDocument/2006/relationships/hyperlink" Target="https://m.edsoo.ru/8a14d4ca" TargetMode="External"/><Relationship Id="rId52" Type="http://schemas.openxmlformats.org/officeDocument/2006/relationships/hyperlink" Target="https://m.edsoo.ru/8a14dd4e" TargetMode="External"/><Relationship Id="rId53" Type="http://schemas.openxmlformats.org/officeDocument/2006/relationships/hyperlink" Target="https://m.edsoo.ru/8a150e90" TargetMode="External"/><Relationship Id="rId54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51070" TargetMode="External"/><Relationship Id="rId56" Type="http://schemas.openxmlformats.org/officeDocument/2006/relationships/hyperlink" Target="https://m.edsoo.ru/8a14eafa" TargetMode="External"/><Relationship Id="rId57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ede8" TargetMode="External"/><Relationship Id="rId59" Type="http://schemas.openxmlformats.org/officeDocument/2006/relationships/hyperlink" Target="https://m.edsoo.ru/8a14e302" TargetMode="External"/><Relationship Id="rId60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f838" TargetMode="External"/><Relationship Id="rId62" Type="http://schemas.openxmlformats.org/officeDocument/2006/relationships/hyperlink" Target="https://m.edsoo.ru/8a14db64" TargetMode="External"/><Relationship Id="rId63" Type="http://schemas.openxmlformats.org/officeDocument/2006/relationships/hyperlink" Target="https://m.edsoo.ru/8a14d7b8" TargetMode="External"/><Relationship Id="rId64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4e938" TargetMode="External"/><Relationship Id="rId66" Type="http://schemas.openxmlformats.org/officeDocument/2006/relationships/hyperlink" Target="https://m.edsoo.ru/8a14f036" TargetMode="External"/><Relationship Id="rId67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074c" TargetMode="External"/><Relationship Id="rId70" Type="http://schemas.openxmlformats.org/officeDocument/2006/relationships/hyperlink" Target="https://m.edsoo.ru/8a15088c" TargetMode="External"/><Relationship Id="rId71" Type="http://schemas.openxmlformats.org/officeDocument/2006/relationships/hyperlink" Target="https://m.edsoo.ru/8a14faa4" TargetMode="External"/><Relationship Id="rId72" Type="http://schemas.openxmlformats.org/officeDocument/2006/relationships/hyperlink" Target="https://m.edsoo.ru/8a150a80" TargetMode="External"/><Relationship Id="rId73" Type="http://schemas.openxmlformats.org/officeDocument/2006/relationships/hyperlink" Target="https://m.edsoo.ru/8a151a7a" TargetMode="External"/><Relationship Id="rId74" Type="http://schemas.openxmlformats.org/officeDocument/2006/relationships/hyperlink" Target="https://m.edsoo.ru/8a151318" TargetMode="External"/><Relationship Id="rId75" Type="http://schemas.openxmlformats.org/officeDocument/2006/relationships/hyperlink" Target="https://m.edsoo.ru/8a15006c" TargetMode="External"/><Relationship Id="rId76" Type="http://schemas.openxmlformats.org/officeDocument/2006/relationships/hyperlink" Target="https://m.edsoo.ru/8a150cb0" TargetMode="External"/><Relationship Id="rId77" Type="http://schemas.openxmlformats.org/officeDocument/2006/relationships/hyperlink" Target="https://m.edsoo.ru/8a14e4c4" TargetMode="External"/><Relationship Id="rId78" Type="http://schemas.openxmlformats.org/officeDocument/2006/relationships/hyperlink" Target="https://m.edsoo.ru/8a14e6b8" TargetMode="External"/><Relationship Id="rId79" Type="http://schemas.openxmlformats.org/officeDocument/2006/relationships/numbering" Target="numbering.xml"/><Relationship Id="rId80" Type="http://schemas.openxmlformats.org/officeDocument/2006/relationships/fontTable" Target="fontTable.xml"/><Relationship Id="rId8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LibreOffice/5.1.5.2$Windows_x86 LibreOffice_project/7a864d8825610a8c07cfc3bc01dd4fce6a9447e5</Application>
  <Pages>62</Pages>
  <Words>9586</Words>
  <Characters>69611</Characters>
  <CharactersWithSpaces>78587</CharactersWithSpaces>
  <Paragraphs>1091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2023-10-11T19:25:33Z</dcterms:modified>
  <cp:revision>1</cp:revision>
  <dc:subject/>
  <dc:title/>
</cp:coreProperties>
</file>